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21D9E" w14:textId="77777777" w:rsidR="00755B37" w:rsidRPr="00563015" w:rsidRDefault="00000000" w:rsidP="00563015">
      <w:pPr>
        <w:spacing w:after="0"/>
        <w:jc w:val="center"/>
        <w:rPr>
          <w:rFonts w:cs="Times New Roman"/>
          <w:color w:val="000000" w:themeColor="text1"/>
          <w:lang w:val="ru-RU"/>
        </w:rPr>
      </w:pPr>
      <w:r w:rsidRPr="00563015">
        <w:rPr>
          <w:rFonts w:cs="Times New Roman"/>
          <w:b/>
          <w:color w:val="000000" w:themeColor="text1"/>
          <w:sz w:val="32"/>
          <w:lang w:val="ru-RU"/>
        </w:rPr>
        <w:t>ПУБЛИЧНАЯ ОФЕРТА</w:t>
      </w:r>
    </w:p>
    <w:p w14:paraId="50171A0D" w14:textId="77777777" w:rsidR="00755B37" w:rsidRPr="00563015" w:rsidRDefault="00000000" w:rsidP="00563015">
      <w:pPr>
        <w:spacing w:after="0"/>
        <w:jc w:val="center"/>
        <w:rPr>
          <w:rFonts w:cs="Times New Roman"/>
          <w:color w:val="000000" w:themeColor="text1"/>
          <w:lang w:val="ru-RU"/>
        </w:rPr>
      </w:pPr>
      <w:r w:rsidRPr="00563015">
        <w:rPr>
          <w:rFonts w:cs="Times New Roman"/>
          <w:color w:val="000000" w:themeColor="text1"/>
          <w:sz w:val="22"/>
          <w:lang w:val="ru-RU"/>
        </w:rPr>
        <w:t xml:space="preserve">об использовании онлайн-сервиса </w:t>
      </w:r>
      <w:proofErr w:type="spellStart"/>
      <w:r w:rsidRPr="00563015">
        <w:rPr>
          <w:rFonts w:cs="Times New Roman"/>
          <w:color w:val="000000" w:themeColor="text1"/>
          <w:sz w:val="22"/>
        </w:rPr>
        <w:t>Kloklo</w:t>
      </w:r>
      <w:proofErr w:type="spellEnd"/>
    </w:p>
    <w:p w14:paraId="4DDF6A66" w14:textId="1B003794" w:rsidR="00755B37" w:rsidRDefault="00000000">
      <w:pPr>
        <w:rPr>
          <w:rFonts w:cs="Times New Roman"/>
          <w:color w:val="000000" w:themeColor="text1"/>
          <w:lang w:val="ru-RU"/>
        </w:rPr>
      </w:pPr>
      <w:r w:rsidRPr="00563015">
        <w:rPr>
          <w:rFonts w:cs="Times New Roman"/>
          <w:i/>
          <w:color w:val="000000" w:themeColor="text1"/>
          <w:sz w:val="20"/>
        </w:rPr>
        <w:t xml:space="preserve">Редакция от 08 </w:t>
      </w:r>
      <w:proofErr w:type="spellStart"/>
      <w:r w:rsidRPr="00563015">
        <w:rPr>
          <w:rFonts w:cs="Times New Roman"/>
          <w:i/>
          <w:color w:val="000000" w:themeColor="text1"/>
          <w:sz w:val="20"/>
        </w:rPr>
        <w:t>июня</w:t>
      </w:r>
      <w:proofErr w:type="spellEnd"/>
      <w:r w:rsidRPr="00563015">
        <w:rPr>
          <w:rFonts w:cs="Times New Roman"/>
          <w:i/>
          <w:color w:val="000000" w:themeColor="text1"/>
          <w:sz w:val="20"/>
        </w:rPr>
        <w:t xml:space="preserve"> 2026 г.</w:t>
      </w:r>
    </w:p>
    <w:p w14:paraId="09A8DFCB" w14:textId="77777777" w:rsidR="00563015" w:rsidRPr="00563015" w:rsidRDefault="00563015">
      <w:pPr>
        <w:rPr>
          <w:rFonts w:cs="Times New Roman"/>
          <w:color w:val="000000" w:themeColor="text1"/>
          <w:lang w:val="ru-RU"/>
        </w:rPr>
      </w:pPr>
    </w:p>
    <w:p w14:paraId="0F01B6A8"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 xml:space="preserve">Настоящая публичная оферта является предложением ООО «ИММ0РТАЛ» заключить с физическим лицом договор на условиях, указанных ниже. Если Пользователь не согласен с условиями Оферты, он не должен использовать </w:t>
      </w:r>
      <w:proofErr w:type="spellStart"/>
      <w:r w:rsidRPr="00563015">
        <w:rPr>
          <w:rFonts w:cs="Times New Roman"/>
          <w:color w:val="000000" w:themeColor="text1"/>
        </w:rPr>
        <w:t>Kloklo</w:t>
      </w:r>
      <w:proofErr w:type="spellEnd"/>
      <w:r w:rsidRPr="00563015">
        <w:rPr>
          <w:rFonts w:cs="Times New Roman"/>
          <w:color w:val="000000" w:themeColor="text1"/>
          <w:lang w:val="ru-RU"/>
        </w:rPr>
        <w:t>.</w:t>
      </w:r>
    </w:p>
    <w:p w14:paraId="4FC8F836" w14:textId="77777777" w:rsidR="00755B37" w:rsidRPr="00563015" w:rsidRDefault="00000000">
      <w:pPr>
        <w:spacing w:after="80" w:line="252" w:lineRule="auto"/>
        <w:rPr>
          <w:rFonts w:cs="Times New Roman"/>
          <w:color w:val="000000" w:themeColor="text1"/>
          <w:lang w:val="ru-RU"/>
        </w:rPr>
      </w:pPr>
      <w:proofErr w:type="spellStart"/>
      <w:r w:rsidRPr="00563015">
        <w:rPr>
          <w:rFonts w:cs="Times New Roman"/>
          <w:color w:val="000000" w:themeColor="text1"/>
        </w:rPr>
        <w:t>Kloklo</w:t>
      </w:r>
      <w:proofErr w:type="spellEnd"/>
      <w:r w:rsidRPr="00563015">
        <w:rPr>
          <w:rFonts w:cs="Times New Roman"/>
          <w:color w:val="000000" w:themeColor="text1"/>
          <w:lang w:val="ru-RU"/>
        </w:rPr>
        <w:t xml:space="preserve"> оформляется как российская </w:t>
      </w:r>
      <w:r w:rsidRPr="00563015">
        <w:rPr>
          <w:rFonts w:cs="Times New Roman"/>
          <w:color w:val="000000" w:themeColor="text1"/>
        </w:rPr>
        <w:t>SaaS</w:t>
      </w:r>
      <w:r w:rsidRPr="00563015">
        <w:rPr>
          <w:rFonts w:cs="Times New Roman"/>
          <w:color w:val="000000" w:themeColor="text1"/>
          <w:lang w:val="ru-RU"/>
        </w:rPr>
        <w:t>/</w:t>
      </w:r>
      <w:r w:rsidRPr="00563015">
        <w:rPr>
          <w:rFonts w:cs="Times New Roman"/>
          <w:color w:val="000000" w:themeColor="text1"/>
        </w:rPr>
        <w:t>AI</w:t>
      </w:r>
      <w:r w:rsidRPr="00563015">
        <w:rPr>
          <w:rFonts w:cs="Times New Roman"/>
          <w:color w:val="000000" w:themeColor="text1"/>
          <w:lang w:val="ru-RU"/>
        </w:rPr>
        <w:t xml:space="preserve">-платформа. Пользователь приобретает доступ к функционалу Сервиса и ограниченное право удаленного использования ПО </w:t>
      </w:r>
      <w:proofErr w:type="spellStart"/>
      <w:r w:rsidRPr="00563015">
        <w:rPr>
          <w:rFonts w:cs="Times New Roman"/>
          <w:color w:val="000000" w:themeColor="text1"/>
        </w:rPr>
        <w:t>Kloklo</w:t>
      </w:r>
      <w:proofErr w:type="spellEnd"/>
      <w:r w:rsidRPr="00563015">
        <w:rPr>
          <w:rFonts w:cs="Times New Roman"/>
          <w:color w:val="000000" w:themeColor="text1"/>
          <w:lang w:val="ru-RU"/>
        </w:rPr>
        <w:t>. Сервисные токены используются только как внутренняя единица учета объема использования функционала и не являются самостоятельным товаром, деньгами, кошельком или платежным средством.</w:t>
      </w:r>
    </w:p>
    <w:p w14:paraId="6BE71DC2" w14:textId="77777777" w:rsidR="00755B37" w:rsidRPr="00563015" w:rsidRDefault="00000000">
      <w:pPr>
        <w:pStyle w:val="1"/>
        <w:rPr>
          <w:rFonts w:ascii="Times New Roman" w:hAnsi="Times New Roman" w:cs="Times New Roman"/>
          <w:color w:val="000000" w:themeColor="text1"/>
          <w:lang w:val="ru-RU"/>
        </w:rPr>
      </w:pPr>
      <w:r w:rsidRPr="00563015">
        <w:rPr>
          <w:rFonts w:ascii="Times New Roman" w:hAnsi="Times New Roman" w:cs="Times New Roman"/>
          <w:color w:val="000000" w:themeColor="text1"/>
          <w:lang w:val="ru-RU"/>
        </w:rPr>
        <w:t>1. Общие положения</w:t>
      </w:r>
    </w:p>
    <w:p w14:paraId="1C6D9C22"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 xml:space="preserve">1.1. Оферта регулирует отношения между Исполнителем и Пользователем при использовании онлайн-сервиса </w:t>
      </w:r>
      <w:proofErr w:type="spellStart"/>
      <w:r w:rsidRPr="00563015">
        <w:rPr>
          <w:rFonts w:cs="Times New Roman"/>
          <w:color w:val="000000" w:themeColor="text1"/>
        </w:rPr>
        <w:t>Kloklo</w:t>
      </w:r>
      <w:proofErr w:type="spellEnd"/>
      <w:r w:rsidRPr="00563015">
        <w:rPr>
          <w:rFonts w:cs="Times New Roman"/>
          <w:color w:val="000000" w:themeColor="text1"/>
          <w:lang w:val="ru-RU"/>
        </w:rPr>
        <w:t xml:space="preserve"> через сайт, </w:t>
      </w:r>
      <w:r w:rsidRPr="00563015">
        <w:rPr>
          <w:rFonts w:cs="Times New Roman"/>
          <w:color w:val="000000" w:themeColor="text1"/>
        </w:rPr>
        <w:t>Telegram</w:t>
      </w:r>
      <w:r w:rsidRPr="00563015">
        <w:rPr>
          <w:rFonts w:cs="Times New Roman"/>
          <w:color w:val="000000" w:themeColor="text1"/>
          <w:lang w:val="ru-RU"/>
        </w:rPr>
        <w:t xml:space="preserve">-бот, </w:t>
      </w:r>
      <w:r w:rsidRPr="00563015">
        <w:rPr>
          <w:rFonts w:cs="Times New Roman"/>
          <w:color w:val="000000" w:themeColor="text1"/>
        </w:rPr>
        <w:t>web</w:t>
      </w:r>
      <w:r w:rsidRPr="00563015">
        <w:rPr>
          <w:rFonts w:cs="Times New Roman"/>
          <w:color w:val="000000" w:themeColor="text1"/>
          <w:lang w:val="ru-RU"/>
        </w:rPr>
        <w:t>-кабинет, платежные страницы и иные интерфейсы.</w:t>
      </w:r>
    </w:p>
    <w:p w14:paraId="340B732F" w14:textId="40D6AE84"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1.2. Оферта адресована дееспособным физическим лицам, достигшим 18 лет. Использование Сервиса лицами младше 18 лет допускается только при наличии законного основания и согласия законного представителя, если такое согласие требуется законом.</w:t>
      </w:r>
      <w:r w:rsidR="00563015">
        <w:rPr>
          <w:rFonts w:cs="Times New Roman"/>
          <w:color w:val="000000" w:themeColor="text1"/>
          <w:lang w:val="ru-RU"/>
        </w:rPr>
        <w:t xml:space="preserve"> Сервис вправе заблокировать Пользователя, если установит его использование </w:t>
      </w:r>
      <w:r w:rsidR="00563015" w:rsidRPr="00563015">
        <w:rPr>
          <w:rFonts w:cs="Times New Roman"/>
          <w:color w:val="000000" w:themeColor="text1"/>
          <w:lang w:val="ru-RU"/>
        </w:rPr>
        <w:t>лиц</w:t>
      </w:r>
      <w:r w:rsidR="00563015">
        <w:rPr>
          <w:rFonts w:cs="Times New Roman"/>
          <w:color w:val="000000" w:themeColor="text1"/>
          <w:lang w:val="ru-RU"/>
        </w:rPr>
        <w:t>ом</w:t>
      </w:r>
      <w:r w:rsidR="00563015" w:rsidRPr="00563015">
        <w:rPr>
          <w:rFonts w:cs="Times New Roman"/>
          <w:color w:val="000000" w:themeColor="text1"/>
          <w:lang w:val="ru-RU"/>
        </w:rPr>
        <w:t xml:space="preserve"> младше 18 лет</w:t>
      </w:r>
      <w:r w:rsidR="00563015">
        <w:rPr>
          <w:rFonts w:cs="Times New Roman"/>
          <w:color w:val="000000" w:themeColor="text1"/>
          <w:lang w:val="ru-RU"/>
        </w:rPr>
        <w:t xml:space="preserve"> не предоставившим </w:t>
      </w:r>
      <w:r w:rsidR="00563015" w:rsidRPr="00563015">
        <w:rPr>
          <w:rFonts w:cs="Times New Roman"/>
          <w:color w:val="000000" w:themeColor="text1"/>
          <w:lang w:val="ru-RU"/>
        </w:rPr>
        <w:t>согласия законного представителя</w:t>
      </w:r>
      <w:r w:rsidR="00563015">
        <w:rPr>
          <w:rFonts w:cs="Times New Roman"/>
          <w:color w:val="000000" w:themeColor="text1"/>
          <w:lang w:val="ru-RU"/>
        </w:rPr>
        <w:t xml:space="preserve">. </w:t>
      </w:r>
    </w:p>
    <w:p w14:paraId="364E99B5"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1.3. К отношениям сторон применяются нормы права Российской Федерации о публичной оферте, лицензионном договоре, возмездном оказании услуг, абонентском обслуживании, защите прав потребителей, персональных данных, контрольно-кассовой технике и интеллектуальной собственности в применимой части.</w:t>
      </w:r>
    </w:p>
    <w:p w14:paraId="006B811C"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 xml:space="preserve">1.4. Оферта, Политика обработки персональных данных, </w:t>
      </w:r>
      <w:r w:rsidRPr="00563015">
        <w:rPr>
          <w:rFonts w:cs="Times New Roman"/>
          <w:color w:val="000000" w:themeColor="text1"/>
        </w:rPr>
        <w:t>Cookie</w:t>
      </w:r>
      <w:r w:rsidRPr="00563015">
        <w:rPr>
          <w:rFonts w:cs="Times New Roman"/>
          <w:color w:val="000000" w:themeColor="text1"/>
          <w:lang w:val="ru-RU"/>
        </w:rPr>
        <w:t xml:space="preserve"> </w:t>
      </w:r>
      <w:r w:rsidRPr="00563015">
        <w:rPr>
          <w:rFonts w:cs="Times New Roman"/>
          <w:color w:val="000000" w:themeColor="text1"/>
        </w:rPr>
        <w:t>Policy</w:t>
      </w:r>
      <w:r w:rsidRPr="00563015">
        <w:rPr>
          <w:rFonts w:cs="Times New Roman"/>
          <w:color w:val="000000" w:themeColor="text1"/>
          <w:lang w:val="ru-RU"/>
        </w:rPr>
        <w:t xml:space="preserve">, тарифы, интерфейсные согласия, правила платежей и иные документы, размещенные в интерфейсах Сервиса, образуют единую договорную и пользовательскую модель </w:t>
      </w:r>
      <w:proofErr w:type="spellStart"/>
      <w:r w:rsidRPr="00563015">
        <w:rPr>
          <w:rFonts w:cs="Times New Roman"/>
          <w:color w:val="000000" w:themeColor="text1"/>
        </w:rPr>
        <w:t>Kloklo</w:t>
      </w:r>
      <w:proofErr w:type="spellEnd"/>
      <w:r w:rsidRPr="00563015">
        <w:rPr>
          <w:rFonts w:cs="Times New Roman"/>
          <w:color w:val="000000" w:themeColor="text1"/>
          <w:lang w:val="ru-RU"/>
        </w:rPr>
        <w:t>.</w:t>
      </w:r>
    </w:p>
    <w:p w14:paraId="3744C62C"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 xml:space="preserve">1.5. Если отдельные условия размещены в тарифе, платежной форме, карточке продукта, личном кабинете или </w:t>
      </w:r>
      <w:r w:rsidRPr="00563015">
        <w:rPr>
          <w:rFonts w:cs="Times New Roman"/>
          <w:color w:val="000000" w:themeColor="text1"/>
        </w:rPr>
        <w:t>Telegram</w:t>
      </w:r>
      <w:r w:rsidRPr="00563015">
        <w:rPr>
          <w:rFonts w:cs="Times New Roman"/>
          <w:color w:val="000000" w:themeColor="text1"/>
          <w:lang w:val="ru-RU"/>
        </w:rPr>
        <w:t>-боте, они применяются вместе с Офертой в части соответствующего тарифа, пакета доступа или функции.</w:t>
      </w:r>
    </w:p>
    <w:p w14:paraId="647345E6" w14:textId="77777777" w:rsidR="00755B37" w:rsidRPr="00563015" w:rsidRDefault="00000000">
      <w:pPr>
        <w:pStyle w:val="1"/>
        <w:rPr>
          <w:rFonts w:ascii="Times New Roman" w:hAnsi="Times New Roman" w:cs="Times New Roman"/>
          <w:color w:val="000000" w:themeColor="text1"/>
        </w:rPr>
      </w:pPr>
      <w:r w:rsidRPr="00563015">
        <w:rPr>
          <w:rFonts w:ascii="Times New Roman" w:hAnsi="Times New Roman" w:cs="Times New Roman"/>
          <w:color w:val="000000" w:themeColor="text1"/>
        </w:rPr>
        <w:t>2. Термины</w:t>
      </w:r>
    </w:p>
    <w:tbl>
      <w:tblPr>
        <w:tblStyle w:val="aff0"/>
        <w:tblW w:w="0" w:type="auto"/>
        <w:jc w:val="center"/>
        <w:tblLook w:val="04A0" w:firstRow="1" w:lastRow="0" w:firstColumn="1" w:lastColumn="0" w:noHBand="0" w:noVBand="1"/>
      </w:tblPr>
      <w:tblGrid>
        <w:gridCol w:w="2835"/>
        <w:gridCol w:w="7421"/>
      </w:tblGrid>
      <w:tr w:rsidR="00755B37" w:rsidRPr="00563015" w14:paraId="4124D5D6" w14:textId="77777777" w:rsidTr="00563015">
        <w:trPr>
          <w:jc w:val="center"/>
        </w:trPr>
        <w:tc>
          <w:tcPr>
            <w:tcW w:w="2835" w:type="dxa"/>
            <w:shd w:val="clear" w:color="auto" w:fill="D9D9D9" w:themeFill="background1" w:themeFillShade="D9"/>
          </w:tcPr>
          <w:p w14:paraId="354D6B89" w14:textId="77777777" w:rsidR="00755B37" w:rsidRPr="00563015" w:rsidRDefault="00000000">
            <w:pPr>
              <w:rPr>
                <w:rFonts w:cs="Times New Roman"/>
                <w:color w:val="000000" w:themeColor="text1"/>
              </w:rPr>
            </w:pPr>
            <w:proofErr w:type="spellStart"/>
            <w:r w:rsidRPr="00563015">
              <w:rPr>
                <w:rFonts w:cs="Times New Roman"/>
                <w:b/>
                <w:color w:val="000000" w:themeColor="text1"/>
                <w:sz w:val="19"/>
              </w:rPr>
              <w:t>Термин</w:t>
            </w:r>
            <w:proofErr w:type="spellEnd"/>
          </w:p>
        </w:tc>
        <w:tc>
          <w:tcPr>
            <w:tcW w:w="7421" w:type="dxa"/>
            <w:shd w:val="clear" w:color="auto" w:fill="D9D9D9" w:themeFill="background1" w:themeFillShade="D9"/>
          </w:tcPr>
          <w:p w14:paraId="76233E95" w14:textId="77777777" w:rsidR="00755B37" w:rsidRPr="00563015" w:rsidRDefault="00000000">
            <w:pPr>
              <w:rPr>
                <w:rFonts w:cs="Times New Roman"/>
                <w:color w:val="000000" w:themeColor="text1"/>
              </w:rPr>
            </w:pPr>
            <w:proofErr w:type="spellStart"/>
            <w:r w:rsidRPr="00563015">
              <w:rPr>
                <w:rFonts w:cs="Times New Roman"/>
                <w:b/>
                <w:color w:val="000000" w:themeColor="text1"/>
                <w:sz w:val="19"/>
              </w:rPr>
              <w:t>Значение</w:t>
            </w:r>
            <w:proofErr w:type="spellEnd"/>
          </w:p>
        </w:tc>
      </w:tr>
      <w:tr w:rsidR="00755B37" w:rsidRPr="00563015" w14:paraId="7EEA84FB" w14:textId="77777777" w:rsidTr="00563015">
        <w:trPr>
          <w:jc w:val="center"/>
        </w:trPr>
        <w:tc>
          <w:tcPr>
            <w:tcW w:w="2835" w:type="dxa"/>
          </w:tcPr>
          <w:p w14:paraId="3D2C4863" w14:textId="77777777" w:rsidR="00755B37" w:rsidRPr="00563015" w:rsidRDefault="00000000">
            <w:pPr>
              <w:rPr>
                <w:rFonts w:cs="Times New Roman"/>
                <w:color w:val="000000" w:themeColor="text1"/>
              </w:rPr>
            </w:pPr>
            <w:proofErr w:type="spellStart"/>
            <w:r w:rsidRPr="00563015">
              <w:rPr>
                <w:rFonts w:cs="Times New Roman"/>
                <w:b/>
                <w:color w:val="000000" w:themeColor="text1"/>
                <w:sz w:val="19"/>
              </w:rPr>
              <w:t>Сервис</w:t>
            </w:r>
            <w:proofErr w:type="spellEnd"/>
            <w:r w:rsidRPr="00563015">
              <w:rPr>
                <w:rFonts w:cs="Times New Roman"/>
                <w:b/>
                <w:color w:val="000000" w:themeColor="text1"/>
                <w:sz w:val="19"/>
              </w:rPr>
              <w:t xml:space="preserve"> / </w:t>
            </w:r>
            <w:proofErr w:type="spellStart"/>
            <w:r w:rsidRPr="00563015">
              <w:rPr>
                <w:rFonts w:cs="Times New Roman"/>
                <w:b/>
                <w:color w:val="000000" w:themeColor="text1"/>
                <w:sz w:val="19"/>
              </w:rPr>
              <w:t>Kloklo</w:t>
            </w:r>
            <w:proofErr w:type="spellEnd"/>
          </w:p>
        </w:tc>
        <w:tc>
          <w:tcPr>
            <w:tcW w:w="7421" w:type="dxa"/>
          </w:tcPr>
          <w:p w14:paraId="66E1C90A" w14:textId="77777777" w:rsidR="00755B37" w:rsidRPr="00563015" w:rsidRDefault="00000000">
            <w:pPr>
              <w:rPr>
                <w:rFonts w:cs="Times New Roman"/>
                <w:color w:val="000000" w:themeColor="text1"/>
                <w:lang w:val="ru-RU"/>
              </w:rPr>
            </w:pPr>
            <w:r w:rsidRPr="00563015">
              <w:rPr>
                <w:rFonts w:cs="Times New Roman"/>
                <w:color w:val="000000" w:themeColor="text1"/>
                <w:sz w:val="19"/>
                <w:lang w:val="ru-RU"/>
              </w:rPr>
              <w:t xml:space="preserve">онлайн-сервис и программная </w:t>
            </w:r>
            <w:r w:rsidRPr="00563015">
              <w:rPr>
                <w:rFonts w:cs="Times New Roman"/>
                <w:color w:val="000000" w:themeColor="text1"/>
                <w:sz w:val="19"/>
              </w:rPr>
              <w:t>SaaS</w:t>
            </w:r>
            <w:r w:rsidRPr="00563015">
              <w:rPr>
                <w:rFonts w:cs="Times New Roman"/>
                <w:color w:val="000000" w:themeColor="text1"/>
                <w:sz w:val="19"/>
                <w:lang w:val="ru-RU"/>
              </w:rPr>
              <w:t>/</w:t>
            </w:r>
            <w:r w:rsidRPr="00563015">
              <w:rPr>
                <w:rFonts w:cs="Times New Roman"/>
                <w:color w:val="000000" w:themeColor="text1"/>
                <w:sz w:val="19"/>
              </w:rPr>
              <w:t>AI</w:t>
            </w:r>
            <w:r w:rsidRPr="00563015">
              <w:rPr>
                <w:rFonts w:cs="Times New Roman"/>
                <w:color w:val="000000" w:themeColor="text1"/>
                <w:sz w:val="19"/>
                <w:lang w:val="ru-RU"/>
              </w:rPr>
              <w:t xml:space="preserve">-платформа для обработки запросов с использованием </w:t>
            </w:r>
            <w:r w:rsidRPr="00563015">
              <w:rPr>
                <w:rFonts w:cs="Times New Roman"/>
                <w:color w:val="000000" w:themeColor="text1"/>
                <w:sz w:val="19"/>
              </w:rPr>
              <w:t>AI</w:t>
            </w:r>
            <w:r w:rsidRPr="00563015">
              <w:rPr>
                <w:rFonts w:cs="Times New Roman"/>
                <w:color w:val="000000" w:themeColor="text1"/>
                <w:sz w:val="19"/>
                <w:lang w:val="ru-RU"/>
              </w:rPr>
              <w:t>-моделей.</w:t>
            </w:r>
          </w:p>
        </w:tc>
      </w:tr>
      <w:tr w:rsidR="00755B37" w:rsidRPr="00563015" w14:paraId="1383A430" w14:textId="77777777" w:rsidTr="00563015">
        <w:trPr>
          <w:jc w:val="center"/>
        </w:trPr>
        <w:tc>
          <w:tcPr>
            <w:tcW w:w="2835" w:type="dxa"/>
          </w:tcPr>
          <w:p w14:paraId="05FC9729" w14:textId="77777777" w:rsidR="00755B37" w:rsidRPr="00563015" w:rsidRDefault="00000000">
            <w:pPr>
              <w:rPr>
                <w:rFonts w:cs="Times New Roman"/>
                <w:color w:val="000000" w:themeColor="text1"/>
              </w:rPr>
            </w:pPr>
            <w:r w:rsidRPr="00563015">
              <w:rPr>
                <w:rFonts w:cs="Times New Roman"/>
                <w:b/>
                <w:color w:val="000000" w:themeColor="text1"/>
                <w:sz w:val="19"/>
              </w:rPr>
              <w:t xml:space="preserve">ПО </w:t>
            </w:r>
            <w:proofErr w:type="spellStart"/>
            <w:r w:rsidRPr="00563015">
              <w:rPr>
                <w:rFonts w:cs="Times New Roman"/>
                <w:b/>
                <w:color w:val="000000" w:themeColor="text1"/>
                <w:sz w:val="19"/>
              </w:rPr>
              <w:t>Kloklo</w:t>
            </w:r>
            <w:proofErr w:type="spellEnd"/>
          </w:p>
        </w:tc>
        <w:tc>
          <w:tcPr>
            <w:tcW w:w="7421" w:type="dxa"/>
          </w:tcPr>
          <w:p w14:paraId="463FAAAE" w14:textId="4ECE895A" w:rsidR="00755B37" w:rsidRPr="00563015" w:rsidRDefault="00000000">
            <w:pPr>
              <w:rPr>
                <w:rFonts w:cs="Times New Roman"/>
                <w:color w:val="000000" w:themeColor="text1"/>
                <w:lang w:val="ru-RU"/>
              </w:rPr>
            </w:pPr>
            <w:r w:rsidRPr="00563015">
              <w:rPr>
                <w:rFonts w:cs="Times New Roman"/>
                <w:color w:val="000000" w:themeColor="text1"/>
                <w:sz w:val="19"/>
                <w:lang w:val="ru-RU"/>
              </w:rPr>
              <w:t xml:space="preserve">программа для ЭВМ / программная платформа </w:t>
            </w:r>
            <w:proofErr w:type="spellStart"/>
            <w:r w:rsidRPr="00563015">
              <w:rPr>
                <w:rFonts w:cs="Times New Roman"/>
                <w:color w:val="000000" w:themeColor="text1"/>
                <w:sz w:val="19"/>
              </w:rPr>
              <w:t>Kloklo</w:t>
            </w:r>
            <w:proofErr w:type="spellEnd"/>
            <w:r w:rsidRPr="00563015">
              <w:rPr>
                <w:rFonts w:cs="Times New Roman"/>
                <w:color w:val="000000" w:themeColor="text1"/>
                <w:sz w:val="19"/>
                <w:lang w:val="ru-RU"/>
              </w:rPr>
              <w:t xml:space="preserve">, включая </w:t>
            </w:r>
            <w:r w:rsidRPr="00563015">
              <w:rPr>
                <w:rFonts w:cs="Times New Roman"/>
                <w:color w:val="000000" w:themeColor="text1"/>
                <w:sz w:val="19"/>
              </w:rPr>
              <w:t>backend</w:t>
            </w:r>
            <w:r w:rsidRPr="00563015">
              <w:rPr>
                <w:rFonts w:cs="Times New Roman"/>
                <w:color w:val="000000" w:themeColor="text1"/>
                <w:sz w:val="19"/>
                <w:lang w:val="ru-RU"/>
              </w:rPr>
              <w:t xml:space="preserve">, пользовательские интерфейсы, </w:t>
            </w:r>
            <w:r w:rsidR="00563015" w:rsidRPr="00563015">
              <w:rPr>
                <w:rFonts w:cs="Times New Roman"/>
                <w:color w:val="000000" w:themeColor="text1"/>
                <w:sz w:val="19"/>
                <w:lang w:val="ru-RU"/>
              </w:rPr>
              <w:t>Токен доступа</w:t>
            </w:r>
            <w:r w:rsidRPr="00563015">
              <w:rPr>
                <w:rFonts w:cs="Times New Roman"/>
                <w:color w:val="000000" w:themeColor="text1"/>
                <w:sz w:val="19"/>
                <w:lang w:val="ru-RU"/>
              </w:rPr>
              <w:t xml:space="preserve">, историю запросов, модули маршрутизации, </w:t>
            </w:r>
            <w:r w:rsidRPr="00563015">
              <w:rPr>
                <w:rFonts w:cs="Times New Roman"/>
                <w:color w:val="000000" w:themeColor="text1"/>
                <w:sz w:val="19"/>
              </w:rPr>
              <w:t>AI</w:t>
            </w:r>
            <w:r w:rsidRPr="00563015">
              <w:rPr>
                <w:rFonts w:cs="Times New Roman"/>
                <w:color w:val="000000" w:themeColor="text1"/>
                <w:sz w:val="19"/>
                <w:lang w:val="ru-RU"/>
              </w:rPr>
              <w:t>-</w:t>
            </w:r>
            <w:r w:rsidRPr="00563015">
              <w:rPr>
                <w:rFonts w:cs="Times New Roman"/>
                <w:color w:val="000000" w:themeColor="text1"/>
                <w:sz w:val="19"/>
              </w:rPr>
              <w:t>orchestration</w:t>
            </w:r>
            <w:r w:rsidRPr="00563015">
              <w:rPr>
                <w:rFonts w:cs="Times New Roman"/>
                <w:color w:val="000000" w:themeColor="text1"/>
                <w:sz w:val="19"/>
                <w:lang w:val="ru-RU"/>
              </w:rPr>
              <w:t>, настройки, административные и иные компоненты.</w:t>
            </w:r>
          </w:p>
        </w:tc>
      </w:tr>
      <w:tr w:rsidR="00755B37" w:rsidRPr="00563015" w14:paraId="1DFF6175" w14:textId="77777777" w:rsidTr="00563015">
        <w:trPr>
          <w:jc w:val="center"/>
        </w:trPr>
        <w:tc>
          <w:tcPr>
            <w:tcW w:w="2835" w:type="dxa"/>
          </w:tcPr>
          <w:p w14:paraId="3C3E8A26" w14:textId="77777777" w:rsidR="00755B37" w:rsidRPr="00563015" w:rsidRDefault="00000000">
            <w:pPr>
              <w:rPr>
                <w:rFonts w:cs="Times New Roman"/>
                <w:color w:val="000000" w:themeColor="text1"/>
              </w:rPr>
            </w:pPr>
            <w:proofErr w:type="spellStart"/>
            <w:r w:rsidRPr="00563015">
              <w:rPr>
                <w:rFonts w:cs="Times New Roman"/>
                <w:b/>
                <w:color w:val="000000" w:themeColor="text1"/>
                <w:sz w:val="19"/>
              </w:rPr>
              <w:t>Интерфейсы</w:t>
            </w:r>
            <w:proofErr w:type="spellEnd"/>
            <w:r w:rsidRPr="00563015">
              <w:rPr>
                <w:rFonts w:cs="Times New Roman"/>
                <w:b/>
                <w:color w:val="000000" w:themeColor="text1"/>
                <w:sz w:val="19"/>
              </w:rPr>
              <w:t xml:space="preserve"> </w:t>
            </w:r>
            <w:proofErr w:type="spellStart"/>
            <w:r w:rsidRPr="00563015">
              <w:rPr>
                <w:rFonts w:cs="Times New Roman"/>
                <w:b/>
                <w:color w:val="000000" w:themeColor="text1"/>
                <w:sz w:val="19"/>
              </w:rPr>
              <w:t>Сервиса</w:t>
            </w:r>
            <w:proofErr w:type="spellEnd"/>
          </w:p>
        </w:tc>
        <w:tc>
          <w:tcPr>
            <w:tcW w:w="7421" w:type="dxa"/>
          </w:tcPr>
          <w:p w14:paraId="46469CEF" w14:textId="77777777" w:rsidR="00755B37" w:rsidRPr="00563015" w:rsidRDefault="00000000">
            <w:pPr>
              <w:rPr>
                <w:rFonts w:cs="Times New Roman"/>
                <w:color w:val="000000" w:themeColor="text1"/>
                <w:lang w:val="ru-RU"/>
              </w:rPr>
            </w:pPr>
            <w:r w:rsidRPr="00563015">
              <w:rPr>
                <w:rFonts w:cs="Times New Roman"/>
                <w:color w:val="000000" w:themeColor="text1"/>
                <w:sz w:val="19"/>
                <w:lang w:val="ru-RU"/>
              </w:rPr>
              <w:t xml:space="preserve">сайт, </w:t>
            </w:r>
            <w:r w:rsidRPr="00563015">
              <w:rPr>
                <w:rFonts w:cs="Times New Roman"/>
                <w:color w:val="000000" w:themeColor="text1"/>
                <w:sz w:val="19"/>
              </w:rPr>
              <w:t>Telegram</w:t>
            </w:r>
            <w:r w:rsidRPr="00563015">
              <w:rPr>
                <w:rFonts w:cs="Times New Roman"/>
                <w:color w:val="000000" w:themeColor="text1"/>
                <w:sz w:val="19"/>
                <w:lang w:val="ru-RU"/>
              </w:rPr>
              <w:t xml:space="preserve">-бот, </w:t>
            </w:r>
            <w:r w:rsidRPr="00563015">
              <w:rPr>
                <w:rFonts w:cs="Times New Roman"/>
                <w:color w:val="000000" w:themeColor="text1"/>
                <w:sz w:val="19"/>
              </w:rPr>
              <w:t>web</w:t>
            </w:r>
            <w:r w:rsidRPr="00563015">
              <w:rPr>
                <w:rFonts w:cs="Times New Roman"/>
                <w:color w:val="000000" w:themeColor="text1"/>
                <w:sz w:val="19"/>
                <w:lang w:val="ru-RU"/>
              </w:rPr>
              <w:t xml:space="preserve">-кабинет, </w:t>
            </w:r>
            <w:r w:rsidRPr="00563015">
              <w:rPr>
                <w:rFonts w:cs="Times New Roman"/>
                <w:color w:val="000000" w:themeColor="text1"/>
                <w:sz w:val="19"/>
              </w:rPr>
              <w:t>API</w:t>
            </w:r>
            <w:r w:rsidRPr="00563015">
              <w:rPr>
                <w:rFonts w:cs="Times New Roman"/>
                <w:color w:val="000000" w:themeColor="text1"/>
                <w:sz w:val="19"/>
                <w:lang w:val="ru-RU"/>
              </w:rPr>
              <w:t>, платежные страницы, мобильное приложение и иные способы доступа.</w:t>
            </w:r>
          </w:p>
        </w:tc>
      </w:tr>
      <w:tr w:rsidR="00755B37" w:rsidRPr="00563015" w14:paraId="28E9DA1F" w14:textId="77777777" w:rsidTr="00563015">
        <w:trPr>
          <w:jc w:val="center"/>
        </w:trPr>
        <w:tc>
          <w:tcPr>
            <w:tcW w:w="2835" w:type="dxa"/>
          </w:tcPr>
          <w:p w14:paraId="694A76CE" w14:textId="77777777" w:rsidR="00755B37" w:rsidRPr="00563015" w:rsidRDefault="00000000">
            <w:pPr>
              <w:rPr>
                <w:rFonts w:cs="Times New Roman"/>
                <w:color w:val="000000" w:themeColor="text1"/>
              </w:rPr>
            </w:pPr>
            <w:proofErr w:type="spellStart"/>
            <w:r w:rsidRPr="00563015">
              <w:rPr>
                <w:rFonts w:cs="Times New Roman"/>
                <w:b/>
                <w:color w:val="000000" w:themeColor="text1"/>
                <w:sz w:val="19"/>
              </w:rPr>
              <w:t>Пользователь</w:t>
            </w:r>
            <w:proofErr w:type="spellEnd"/>
          </w:p>
        </w:tc>
        <w:tc>
          <w:tcPr>
            <w:tcW w:w="7421" w:type="dxa"/>
          </w:tcPr>
          <w:p w14:paraId="68BCAA9B" w14:textId="77777777" w:rsidR="00755B37" w:rsidRPr="00563015" w:rsidRDefault="00000000">
            <w:pPr>
              <w:rPr>
                <w:rFonts w:cs="Times New Roman"/>
                <w:color w:val="000000" w:themeColor="text1"/>
                <w:lang w:val="ru-RU"/>
              </w:rPr>
            </w:pPr>
            <w:r w:rsidRPr="00563015">
              <w:rPr>
                <w:rFonts w:cs="Times New Roman"/>
                <w:color w:val="000000" w:themeColor="text1"/>
                <w:sz w:val="19"/>
                <w:lang w:val="ru-RU"/>
              </w:rPr>
              <w:t>физическое лицо, использующее Сервис для личных целей.</w:t>
            </w:r>
          </w:p>
        </w:tc>
      </w:tr>
      <w:tr w:rsidR="00755B37" w:rsidRPr="00563015" w14:paraId="4A2AB517" w14:textId="77777777" w:rsidTr="00563015">
        <w:trPr>
          <w:jc w:val="center"/>
        </w:trPr>
        <w:tc>
          <w:tcPr>
            <w:tcW w:w="2835" w:type="dxa"/>
          </w:tcPr>
          <w:p w14:paraId="2E619AA0" w14:textId="77777777" w:rsidR="00755B37" w:rsidRPr="00563015" w:rsidRDefault="00000000">
            <w:pPr>
              <w:rPr>
                <w:rFonts w:cs="Times New Roman"/>
                <w:color w:val="000000" w:themeColor="text1"/>
              </w:rPr>
            </w:pPr>
            <w:proofErr w:type="spellStart"/>
            <w:r w:rsidRPr="00563015">
              <w:rPr>
                <w:rFonts w:cs="Times New Roman"/>
                <w:b/>
                <w:color w:val="000000" w:themeColor="text1"/>
                <w:sz w:val="19"/>
              </w:rPr>
              <w:t>Аккаунт</w:t>
            </w:r>
            <w:proofErr w:type="spellEnd"/>
          </w:p>
        </w:tc>
        <w:tc>
          <w:tcPr>
            <w:tcW w:w="7421" w:type="dxa"/>
          </w:tcPr>
          <w:p w14:paraId="7175AAEA" w14:textId="77777777" w:rsidR="00755B37" w:rsidRPr="00563015" w:rsidRDefault="00000000">
            <w:pPr>
              <w:rPr>
                <w:rFonts w:cs="Times New Roman"/>
                <w:color w:val="000000" w:themeColor="text1"/>
                <w:lang w:val="ru-RU"/>
              </w:rPr>
            </w:pPr>
            <w:r w:rsidRPr="00563015">
              <w:rPr>
                <w:rFonts w:cs="Times New Roman"/>
                <w:color w:val="000000" w:themeColor="text1"/>
                <w:sz w:val="19"/>
                <w:lang w:val="ru-RU"/>
              </w:rPr>
              <w:t xml:space="preserve">учетная запись Пользователя, создаваемая через сайт, </w:t>
            </w:r>
            <w:r w:rsidRPr="00563015">
              <w:rPr>
                <w:rFonts w:cs="Times New Roman"/>
                <w:color w:val="000000" w:themeColor="text1"/>
                <w:sz w:val="19"/>
              </w:rPr>
              <w:t>Telegram</w:t>
            </w:r>
            <w:r w:rsidRPr="00563015">
              <w:rPr>
                <w:rFonts w:cs="Times New Roman"/>
                <w:color w:val="000000" w:themeColor="text1"/>
                <w:sz w:val="19"/>
                <w:lang w:val="ru-RU"/>
              </w:rPr>
              <w:t>-бот или иной доступный способ авторизации.</w:t>
            </w:r>
          </w:p>
        </w:tc>
      </w:tr>
      <w:tr w:rsidR="00755B37" w:rsidRPr="00563015" w14:paraId="1BF80409" w14:textId="77777777" w:rsidTr="00563015">
        <w:trPr>
          <w:jc w:val="center"/>
        </w:trPr>
        <w:tc>
          <w:tcPr>
            <w:tcW w:w="2835" w:type="dxa"/>
          </w:tcPr>
          <w:p w14:paraId="6372045A" w14:textId="77777777" w:rsidR="00755B37" w:rsidRPr="00563015" w:rsidRDefault="00000000">
            <w:pPr>
              <w:rPr>
                <w:rFonts w:cs="Times New Roman"/>
                <w:color w:val="000000" w:themeColor="text1"/>
              </w:rPr>
            </w:pPr>
            <w:r w:rsidRPr="00563015">
              <w:rPr>
                <w:rFonts w:cs="Times New Roman"/>
                <w:b/>
                <w:color w:val="000000" w:themeColor="text1"/>
                <w:sz w:val="19"/>
              </w:rPr>
              <w:t>AI-</w:t>
            </w:r>
            <w:proofErr w:type="spellStart"/>
            <w:r w:rsidRPr="00563015">
              <w:rPr>
                <w:rFonts w:cs="Times New Roman"/>
                <w:b/>
                <w:color w:val="000000" w:themeColor="text1"/>
                <w:sz w:val="19"/>
              </w:rPr>
              <w:t>провайдеры</w:t>
            </w:r>
            <w:proofErr w:type="spellEnd"/>
          </w:p>
        </w:tc>
        <w:tc>
          <w:tcPr>
            <w:tcW w:w="7421" w:type="dxa"/>
          </w:tcPr>
          <w:p w14:paraId="281DD819" w14:textId="77777777" w:rsidR="00755B37" w:rsidRPr="00563015" w:rsidRDefault="00000000">
            <w:pPr>
              <w:rPr>
                <w:rFonts w:cs="Times New Roman"/>
                <w:color w:val="000000" w:themeColor="text1"/>
                <w:lang w:val="ru-RU"/>
              </w:rPr>
            </w:pPr>
            <w:r w:rsidRPr="00563015">
              <w:rPr>
                <w:rFonts w:cs="Times New Roman"/>
                <w:color w:val="000000" w:themeColor="text1"/>
                <w:sz w:val="19"/>
                <w:lang w:val="ru-RU"/>
              </w:rPr>
              <w:t xml:space="preserve">внешние поставщики </w:t>
            </w:r>
            <w:r w:rsidRPr="00563015">
              <w:rPr>
                <w:rFonts w:cs="Times New Roman"/>
                <w:color w:val="000000" w:themeColor="text1"/>
                <w:sz w:val="19"/>
              </w:rPr>
              <w:t>AI</w:t>
            </w:r>
            <w:r w:rsidRPr="00563015">
              <w:rPr>
                <w:rFonts w:cs="Times New Roman"/>
                <w:color w:val="000000" w:themeColor="text1"/>
                <w:sz w:val="19"/>
                <w:lang w:val="ru-RU"/>
              </w:rPr>
              <w:t>/</w:t>
            </w:r>
            <w:r w:rsidRPr="00563015">
              <w:rPr>
                <w:rFonts w:cs="Times New Roman"/>
                <w:color w:val="000000" w:themeColor="text1"/>
                <w:sz w:val="19"/>
              </w:rPr>
              <w:t>API</w:t>
            </w:r>
            <w:r w:rsidRPr="00563015">
              <w:rPr>
                <w:rFonts w:cs="Times New Roman"/>
                <w:color w:val="000000" w:themeColor="text1"/>
                <w:sz w:val="19"/>
                <w:lang w:val="ru-RU"/>
              </w:rPr>
              <w:t>-обработки, которые могут использоваться для обработки Запросов и формирования Результатов.</w:t>
            </w:r>
          </w:p>
        </w:tc>
      </w:tr>
      <w:tr w:rsidR="00755B37" w:rsidRPr="00563015" w14:paraId="7A7C0D55" w14:textId="77777777" w:rsidTr="00563015">
        <w:trPr>
          <w:jc w:val="center"/>
        </w:trPr>
        <w:tc>
          <w:tcPr>
            <w:tcW w:w="2835" w:type="dxa"/>
          </w:tcPr>
          <w:p w14:paraId="14BF95A7" w14:textId="77777777" w:rsidR="00755B37" w:rsidRPr="00563015" w:rsidRDefault="00000000">
            <w:pPr>
              <w:rPr>
                <w:rFonts w:cs="Times New Roman"/>
                <w:color w:val="000000" w:themeColor="text1"/>
              </w:rPr>
            </w:pPr>
            <w:proofErr w:type="spellStart"/>
            <w:r w:rsidRPr="00563015">
              <w:rPr>
                <w:rFonts w:cs="Times New Roman"/>
                <w:b/>
                <w:color w:val="000000" w:themeColor="text1"/>
                <w:sz w:val="19"/>
              </w:rPr>
              <w:t>Запрос</w:t>
            </w:r>
            <w:proofErr w:type="spellEnd"/>
          </w:p>
        </w:tc>
        <w:tc>
          <w:tcPr>
            <w:tcW w:w="7421" w:type="dxa"/>
          </w:tcPr>
          <w:p w14:paraId="14DCECFB" w14:textId="77777777" w:rsidR="00755B37" w:rsidRPr="00563015" w:rsidRDefault="00000000">
            <w:pPr>
              <w:rPr>
                <w:rFonts w:cs="Times New Roman"/>
                <w:color w:val="000000" w:themeColor="text1"/>
                <w:lang w:val="ru-RU"/>
              </w:rPr>
            </w:pPr>
            <w:r w:rsidRPr="00563015">
              <w:rPr>
                <w:rFonts w:cs="Times New Roman"/>
                <w:color w:val="000000" w:themeColor="text1"/>
                <w:sz w:val="19"/>
                <w:lang w:val="ru-RU"/>
              </w:rPr>
              <w:t>текст, команда, сообщение, файл, документ, изображение, таблица, голосовое сообщение или иной материал, направленный Пользователем в Сервис.</w:t>
            </w:r>
          </w:p>
        </w:tc>
      </w:tr>
      <w:tr w:rsidR="00755B37" w:rsidRPr="00563015" w14:paraId="1D7A3499" w14:textId="77777777" w:rsidTr="00563015">
        <w:trPr>
          <w:jc w:val="center"/>
        </w:trPr>
        <w:tc>
          <w:tcPr>
            <w:tcW w:w="2835" w:type="dxa"/>
          </w:tcPr>
          <w:p w14:paraId="04185FE8" w14:textId="77777777" w:rsidR="00755B37" w:rsidRPr="00563015" w:rsidRDefault="00000000">
            <w:pPr>
              <w:rPr>
                <w:rFonts w:cs="Times New Roman"/>
                <w:color w:val="000000" w:themeColor="text1"/>
              </w:rPr>
            </w:pPr>
            <w:proofErr w:type="spellStart"/>
            <w:r w:rsidRPr="00563015">
              <w:rPr>
                <w:rFonts w:cs="Times New Roman"/>
                <w:b/>
                <w:color w:val="000000" w:themeColor="text1"/>
                <w:sz w:val="19"/>
              </w:rPr>
              <w:t>Результат</w:t>
            </w:r>
            <w:proofErr w:type="spellEnd"/>
          </w:p>
        </w:tc>
        <w:tc>
          <w:tcPr>
            <w:tcW w:w="7421" w:type="dxa"/>
          </w:tcPr>
          <w:p w14:paraId="3623FBA8" w14:textId="77777777" w:rsidR="00755B37" w:rsidRPr="00563015" w:rsidRDefault="00000000">
            <w:pPr>
              <w:rPr>
                <w:rFonts w:cs="Times New Roman"/>
                <w:color w:val="000000" w:themeColor="text1"/>
                <w:lang w:val="ru-RU"/>
              </w:rPr>
            </w:pPr>
            <w:r w:rsidRPr="00563015">
              <w:rPr>
                <w:rFonts w:cs="Times New Roman"/>
                <w:color w:val="000000" w:themeColor="text1"/>
                <w:sz w:val="19"/>
                <w:lang w:val="ru-RU"/>
              </w:rPr>
              <w:t xml:space="preserve">ответ, текст, вывод, рекомендация, черновик, анализ, документ или иной материал, сформированный с использованием </w:t>
            </w:r>
            <w:r w:rsidRPr="00563015">
              <w:rPr>
                <w:rFonts w:cs="Times New Roman"/>
                <w:color w:val="000000" w:themeColor="text1"/>
                <w:sz w:val="19"/>
              </w:rPr>
              <w:t>AI</w:t>
            </w:r>
            <w:r w:rsidRPr="00563015">
              <w:rPr>
                <w:rFonts w:cs="Times New Roman"/>
                <w:color w:val="000000" w:themeColor="text1"/>
                <w:sz w:val="19"/>
                <w:lang w:val="ru-RU"/>
              </w:rPr>
              <w:t>-моделей.</w:t>
            </w:r>
          </w:p>
        </w:tc>
      </w:tr>
      <w:tr w:rsidR="00755B37" w:rsidRPr="00563015" w14:paraId="06622D83" w14:textId="77777777" w:rsidTr="00563015">
        <w:trPr>
          <w:jc w:val="center"/>
        </w:trPr>
        <w:tc>
          <w:tcPr>
            <w:tcW w:w="2835" w:type="dxa"/>
          </w:tcPr>
          <w:p w14:paraId="74409FE1" w14:textId="77777777" w:rsidR="00755B37" w:rsidRPr="00563015" w:rsidRDefault="00000000">
            <w:pPr>
              <w:rPr>
                <w:rFonts w:cs="Times New Roman"/>
                <w:color w:val="000000" w:themeColor="text1"/>
              </w:rPr>
            </w:pPr>
            <w:r w:rsidRPr="00563015">
              <w:rPr>
                <w:rFonts w:cs="Times New Roman"/>
                <w:b/>
                <w:color w:val="000000" w:themeColor="text1"/>
                <w:sz w:val="19"/>
              </w:rPr>
              <w:t>Сервисные токены / токены</w:t>
            </w:r>
          </w:p>
        </w:tc>
        <w:tc>
          <w:tcPr>
            <w:tcW w:w="7421" w:type="dxa"/>
          </w:tcPr>
          <w:p w14:paraId="6E4273D2" w14:textId="77777777" w:rsidR="00755B37" w:rsidRPr="00563015" w:rsidRDefault="00000000">
            <w:pPr>
              <w:rPr>
                <w:rFonts w:cs="Times New Roman"/>
                <w:color w:val="000000" w:themeColor="text1"/>
                <w:lang w:val="ru-RU"/>
              </w:rPr>
            </w:pPr>
            <w:r w:rsidRPr="00563015">
              <w:rPr>
                <w:rFonts w:cs="Times New Roman"/>
                <w:color w:val="000000" w:themeColor="text1"/>
                <w:sz w:val="19"/>
                <w:lang w:val="ru-RU"/>
              </w:rPr>
              <w:t xml:space="preserve">внутренняя единица учета объема использования функционала Сервиса. Токены не являются деньгами, электронными денежными средствами, цифровой валютой, ЦФА, ценными бумагами, товаром, имуществом для самостоятельного оборота или средством </w:t>
            </w:r>
            <w:r w:rsidRPr="00563015">
              <w:rPr>
                <w:rFonts w:cs="Times New Roman"/>
                <w:color w:val="000000" w:themeColor="text1"/>
                <w:sz w:val="19"/>
                <w:lang w:val="ru-RU"/>
              </w:rPr>
              <w:lastRenderedPageBreak/>
              <w:t>платежа.</w:t>
            </w:r>
          </w:p>
        </w:tc>
      </w:tr>
      <w:tr w:rsidR="00755B37" w:rsidRPr="00563015" w14:paraId="4B48224A" w14:textId="77777777" w:rsidTr="00563015">
        <w:trPr>
          <w:jc w:val="center"/>
        </w:trPr>
        <w:tc>
          <w:tcPr>
            <w:tcW w:w="2835" w:type="dxa"/>
          </w:tcPr>
          <w:p w14:paraId="7F78B58E" w14:textId="77777777" w:rsidR="00755B37" w:rsidRPr="00563015" w:rsidRDefault="00000000">
            <w:pPr>
              <w:rPr>
                <w:rFonts w:cs="Times New Roman"/>
                <w:color w:val="000000" w:themeColor="text1"/>
              </w:rPr>
            </w:pPr>
            <w:proofErr w:type="spellStart"/>
            <w:r w:rsidRPr="00563015">
              <w:rPr>
                <w:rFonts w:cs="Times New Roman"/>
                <w:b/>
                <w:color w:val="000000" w:themeColor="text1"/>
                <w:sz w:val="19"/>
              </w:rPr>
              <w:lastRenderedPageBreak/>
              <w:t>Подписка</w:t>
            </w:r>
            <w:proofErr w:type="spellEnd"/>
          </w:p>
        </w:tc>
        <w:tc>
          <w:tcPr>
            <w:tcW w:w="7421" w:type="dxa"/>
          </w:tcPr>
          <w:p w14:paraId="54DA06EA" w14:textId="77777777" w:rsidR="00755B37" w:rsidRPr="00563015" w:rsidRDefault="00000000">
            <w:pPr>
              <w:rPr>
                <w:rFonts w:cs="Times New Roman"/>
                <w:color w:val="000000" w:themeColor="text1"/>
                <w:lang w:val="ru-RU"/>
              </w:rPr>
            </w:pPr>
            <w:r w:rsidRPr="00563015">
              <w:rPr>
                <w:rFonts w:cs="Times New Roman"/>
                <w:color w:val="000000" w:themeColor="text1"/>
                <w:sz w:val="19"/>
                <w:lang w:val="ru-RU"/>
              </w:rPr>
              <w:t>предоставление доступа к функционалу Сервиса на определенный период и/или в определенном объеме.</w:t>
            </w:r>
          </w:p>
        </w:tc>
      </w:tr>
      <w:tr w:rsidR="00755B37" w:rsidRPr="00563015" w14:paraId="6869B963" w14:textId="77777777" w:rsidTr="00563015">
        <w:trPr>
          <w:jc w:val="center"/>
        </w:trPr>
        <w:tc>
          <w:tcPr>
            <w:tcW w:w="2835" w:type="dxa"/>
          </w:tcPr>
          <w:p w14:paraId="29583E36" w14:textId="77777777" w:rsidR="00755B37" w:rsidRPr="00563015" w:rsidRDefault="00000000">
            <w:pPr>
              <w:rPr>
                <w:rFonts w:cs="Times New Roman"/>
                <w:color w:val="000000" w:themeColor="text1"/>
              </w:rPr>
            </w:pPr>
            <w:proofErr w:type="spellStart"/>
            <w:r w:rsidRPr="00563015">
              <w:rPr>
                <w:rFonts w:cs="Times New Roman"/>
                <w:b/>
                <w:color w:val="000000" w:themeColor="text1"/>
                <w:sz w:val="19"/>
              </w:rPr>
              <w:t>Пакет</w:t>
            </w:r>
            <w:proofErr w:type="spellEnd"/>
            <w:r w:rsidRPr="00563015">
              <w:rPr>
                <w:rFonts w:cs="Times New Roman"/>
                <w:b/>
                <w:color w:val="000000" w:themeColor="text1"/>
                <w:sz w:val="19"/>
              </w:rPr>
              <w:t xml:space="preserve"> </w:t>
            </w:r>
            <w:proofErr w:type="spellStart"/>
            <w:r w:rsidRPr="00563015">
              <w:rPr>
                <w:rFonts w:cs="Times New Roman"/>
                <w:b/>
                <w:color w:val="000000" w:themeColor="text1"/>
                <w:sz w:val="19"/>
              </w:rPr>
              <w:t>доступа</w:t>
            </w:r>
            <w:proofErr w:type="spellEnd"/>
          </w:p>
        </w:tc>
        <w:tc>
          <w:tcPr>
            <w:tcW w:w="7421" w:type="dxa"/>
          </w:tcPr>
          <w:p w14:paraId="3957627A" w14:textId="77777777" w:rsidR="00755B37" w:rsidRPr="00563015" w:rsidRDefault="00000000">
            <w:pPr>
              <w:rPr>
                <w:rFonts w:cs="Times New Roman"/>
                <w:color w:val="000000" w:themeColor="text1"/>
                <w:lang w:val="ru-RU"/>
              </w:rPr>
            </w:pPr>
            <w:r w:rsidRPr="00563015">
              <w:rPr>
                <w:rFonts w:cs="Times New Roman"/>
                <w:color w:val="000000" w:themeColor="text1"/>
                <w:sz w:val="19"/>
                <w:lang w:val="ru-RU"/>
              </w:rPr>
              <w:t>оплачиваемый объем использования функционала, выраженный в токенах, лимитах, периоде доступа или иных единицах учета.</w:t>
            </w:r>
          </w:p>
        </w:tc>
      </w:tr>
      <w:tr w:rsidR="00755B37" w:rsidRPr="00563015" w14:paraId="030158E7" w14:textId="77777777" w:rsidTr="00563015">
        <w:trPr>
          <w:jc w:val="center"/>
        </w:trPr>
        <w:tc>
          <w:tcPr>
            <w:tcW w:w="2835" w:type="dxa"/>
          </w:tcPr>
          <w:p w14:paraId="3AF9E75A" w14:textId="77777777" w:rsidR="00755B37" w:rsidRPr="00563015" w:rsidRDefault="00000000">
            <w:pPr>
              <w:rPr>
                <w:rFonts w:cs="Times New Roman"/>
                <w:color w:val="000000" w:themeColor="text1"/>
              </w:rPr>
            </w:pPr>
            <w:proofErr w:type="spellStart"/>
            <w:r w:rsidRPr="00563015">
              <w:rPr>
                <w:rFonts w:cs="Times New Roman"/>
                <w:b/>
                <w:color w:val="000000" w:themeColor="text1"/>
                <w:sz w:val="19"/>
              </w:rPr>
              <w:t>Демо-доступ</w:t>
            </w:r>
            <w:proofErr w:type="spellEnd"/>
          </w:p>
        </w:tc>
        <w:tc>
          <w:tcPr>
            <w:tcW w:w="7421" w:type="dxa"/>
          </w:tcPr>
          <w:p w14:paraId="202D401D" w14:textId="77777777" w:rsidR="00755B37" w:rsidRPr="00563015" w:rsidRDefault="00000000">
            <w:pPr>
              <w:rPr>
                <w:rFonts w:cs="Times New Roman"/>
                <w:color w:val="000000" w:themeColor="text1"/>
                <w:lang w:val="ru-RU"/>
              </w:rPr>
            </w:pPr>
            <w:r w:rsidRPr="00563015">
              <w:rPr>
                <w:rFonts w:cs="Times New Roman"/>
                <w:color w:val="000000" w:themeColor="text1"/>
                <w:sz w:val="19"/>
                <w:lang w:val="ru-RU"/>
              </w:rPr>
              <w:t>ограниченный бесплатный или тестовый доступ к Сервису.</w:t>
            </w:r>
          </w:p>
        </w:tc>
      </w:tr>
      <w:tr w:rsidR="00755B37" w:rsidRPr="00563015" w14:paraId="6A550989" w14:textId="77777777" w:rsidTr="00563015">
        <w:trPr>
          <w:jc w:val="center"/>
        </w:trPr>
        <w:tc>
          <w:tcPr>
            <w:tcW w:w="2835" w:type="dxa"/>
          </w:tcPr>
          <w:p w14:paraId="65BC4A84" w14:textId="77777777" w:rsidR="00755B37" w:rsidRPr="00563015" w:rsidRDefault="00000000">
            <w:pPr>
              <w:rPr>
                <w:rFonts w:cs="Times New Roman"/>
                <w:color w:val="000000" w:themeColor="text1"/>
              </w:rPr>
            </w:pPr>
            <w:proofErr w:type="spellStart"/>
            <w:r w:rsidRPr="00563015">
              <w:rPr>
                <w:rFonts w:cs="Times New Roman"/>
                <w:b/>
                <w:color w:val="000000" w:themeColor="text1"/>
                <w:sz w:val="19"/>
              </w:rPr>
              <w:t>Платежный</w:t>
            </w:r>
            <w:proofErr w:type="spellEnd"/>
            <w:r w:rsidRPr="00563015">
              <w:rPr>
                <w:rFonts w:cs="Times New Roman"/>
                <w:b/>
                <w:color w:val="000000" w:themeColor="text1"/>
                <w:sz w:val="19"/>
              </w:rPr>
              <w:t xml:space="preserve"> </w:t>
            </w:r>
            <w:proofErr w:type="spellStart"/>
            <w:r w:rsidRPr="00563015">
              <w:rPr>
                <w:rFonts w:cs="Times New Roman"/>
                <w:b/>
                <w:color w:val="000000" w:themeColor="text1"/>
                <w:sz w:val="19"/>
              </w:rPr>
              <w:t>провайдер</w:t>
            </w:r>
            <w:proofErr w:type="spellEnd"/>
          </w:p>
        </w:tc>
        <w:tc>
          <w:tcPr>
            <w:tcW w:w="7421" w:type="dxa"/>
          </w:tcPr>
          <w:p w14:paraId="0383976E" w14:textId="77777777" w:rsidR="00755B37" w:rsidRPr="00563015" w:rsidRDefault="00000000">
            <w:pPr>
              <w:rPr>
                <w:rFonts w:cs="Times New Roman"/>
                <w:color w:val="000000" w:themeColor="text1"/>
                <w:lang w:val="ru-RU"/>
              </w:rPr>
            </w:pPr>
            <w:r w:rsidRPr="00563015">
              <w:rPr>
                <w:rFonts w:cs="Times New Roman"/>
                <w:color w:val="000000" w:themeColor="text1"/>
                <w:sz w:val="19"/>
                <w:lang w:val="ru-RU"/>
              </w:rPr>
              <w:t xml:space="preserve">банк, платежный агрегатор, кассовый сервис, </w:t>
            </w:r>
            <w:r w:rsidRPr="00563015">
              <w:rPr>
                <w:rFonts w:cs="Times New Roman"/>
                <w:color w:val="000000" w:themeColor="text1"/>
                <w:sz w:val="19"/>
              </w:rPr>
              <w:t>Tribute</w:t>
            </w:r>
            <w:r w:rsidRPr="00563015">
              <w:rPr>
                <w:rFonts w:cs="Times New Roman"/>
                <w:color w:val="000000" w:themeColor="text1"/>
                <w:sz w:val="19"/>
                <w:lang w:val="ru-RU"/>
              </w:rPr>
              <w:t xml:space="preserve"> или иной сервис, обеспечивающий платежную страницу, прием платежа, </w:t>
            </w:r>
            <w:proofErr w:type="spellStart"/>
            <w:r w:rsidRPr="00563015">
              <w:rPr>
                <w:rFonts w:cs="Times New Roman"/>
                <w:color w:val="000000" w:themeColor="text1"/>
                <w:sz w:val="19"/>
                <w:lang w:val="ru-RU"/>
              </w:rPr>
              <w:t>фискализацию</w:t>
            </w:r>
            <w:proofErr w:type="spellEnd"/>
            <w:r w:rsidRPr="00563015">
              <w:rPr>
                <w:rFonts w:cs="Times New Roman"/>
                <w:color w:val="000000" w:themeColor="text1"/>
                <w:sz w:val="19"/>
                <w:lang w:val="ru-RU"/>
              </w:rPr>
              <w:t xml:space="preserve">, возвраты, </w:t>
            </w:r>
            <w:r w:rsidRPr="00563015">
              <w:rPr>
                <w:rFonts w:cs="Times New Roman"/>
                <w:color w:val="000000" w:themeColor="text1"/>
                <w:sz w:val="19"/>
              </w:rPr>
              <w:t>webhook</w:t>
            </w:r>
            <w:r w:rsidRPr="00563015">
              <w:rPr>
                <w:rFonts w:cs="Times New Roman"/>
                <w:color w:val="000000" w:themeColor="text1"/>
                <w:sz w:val="19"/>
                <w:lang w:val="ru-RU"/>
              </w:rPr>
              <w:t xml:space="preserve"> или иные платежные функции.</w:t>
            </w:r>
          </w:p>
        </w:tc>
      </w:tr>
      <w:tr w:rsidR="00755B37" w:rsidRPr="00563015" w14:paraId="0CBA2D5C" w14:textId="77777777" w:rsidTr="00563015">
        <w:trPr>
          <w:jc w:val="center"/>
        </w:trPr>
        <w:tc>
          <w:tcPr>
            <w:tcW w:w="2835" w:type="dxa"/>
          </w:tcPr>
          <w:p w14:paraId="5B5BBDE9" w14:textId="71BEE62B" w:rsidR="00755B37" w:rsidRPr="00563015" w:rsidRDefault="00563015">
            <w:pPr>
              <w:rPr>
                <w:rFonts w:cs="Times New Roman"/>
                <w:color w:val="000000" w:themeColor="text1"/>
              </w:rPr>
            </w:pPr>
            <w:proofErr w:type="spellStart"/>
            <w:r>
              <w:rPr>
                <w:rFonts w:cs="Times New Roman"/>
                <w:b/>
                <w:color w:val="000000" w:themeColor="text1"/>
                <w:sz w:val="19"/>
              </w:rPr>
              <w:t>Токен</w:t>
            </w:r>
            <w:proofErr w:type="spellEnd"/>
            <w:r>
              <w:rPr>
                <w:rFonts w:cs="Times New Roman"/>
                <w:b/>
                <w:color w:val="000000" w:themeColor="text1"/>
                <w:sz w:val="19"/>
              </w:rPr>
              <w:t xml:space="preserve"> </w:t>
            </w:r>
            <w:proofErr w:type="spellStart"/>
            <w:r>
              <w:rPr>
                <w:rFonts w:cs="Times New Roman"/>
                <w:b/>
                <w:color w:val="000000" w:themeColor="text1"/>
                <w:sz w:val="19"/>
              </w:rPr>
              <w:t>доступа</w:t>
            </w:r>
            <w:proofErr w:type="spellEnd"/>
          </w:p>
        </w:tc>
        <w:tc>
          <w:tcPr>
            <w:tcW w:w="7421" w:type="dxa"/>
          </w:tcPr>
          <w:p w14:paraId="6991781F" w14:textId="77777777" w:rsidR="00755B37" w:rsidRPr="00563015" w:rsidRDefault="00000000">
            <w:pPr>
              <w:rPr>
                <w:rFonts w:cs="Times New Roman"/>
                <w:color w:val="000000" w:themeColor="text1"/>
                <w:lang w:val="ru-RU"/>
              </w:rPr>
            </w:pPr>
            <w:r w:rsidRPr="00563015">
              <w:rPr>
                <w:rFonts w:cs="Times New Roman"/>
                <w:color w:val="000000" w:themeColor="text1"/>
                <w:sz w:val="19"/>
                <w:lang w:val="ru-RU"/>
              </w:rPr>
              <w:t xml:space="preserve">внутренний учетный модуль </w:t>
            </w:r>
            <w:proofErr w:type="spellStart"/>
            <w:r w:rsidRPr="00563015">
              <w:rPr>
                <w:rFonts w:cs="Times New Roman"/>
                <w:color w:val="000000" w:themeColor="text1"/>
                <w:sz w:val="19"/>
              </w:rPr>
              <w:t>Kloklo</w:t>
            </w:r>
            <w:proofErr w:type="spellEnd"/>
            <w:r w:rsidRPr="00563015">
              <w:rPr>
                <w:rFonts w:cs="Times New Roman"/>
                <w:color w:val="000000" w:themeColor="text1"/>
                <w:sz w:val="19"/>
                <w:lang w:val="ru-RU"/>
              </w:rPr>
              <w:t>, фиксирующий начисления, списания, сроки действия токенов, платежные события, возвраты и статусы доступа.</w:t>
            </w:r>
          </w:p>
        </w:tc>
      </w:tr>
    </w:tbl>
    <w:p w14:paraId="5D6ACBB5" w14:textId="77777777" w:rsidR="00755B37" w:rsidRPr="00563015" w:rsidRDefault="00000000">
      <w:pPr>
        <w:pStyle w:val="1"/>
        <w:rPr>
          <w:rFonts w:ascii="Times New Roman" w:hAnsi="Times New Roman" w:cs="Times New Roman"/>
          <w:color w:val="000000" w:themeColor="text1"/>
          <w:lang w:val="ru-RU"/>
        </w:rPr>
      </w:pPr>
      <w:r w:rsidRPr="00563015">
        <w:rPr>
          <w:rFonts w:ascii="Times New Roman" w:hAnsi="Times New Roman" w:cs="Times New Roman"/>
          <w:color w:val="000000" w:themeColor="text1"/>
          <w:lang w:val="ru-RU"/>
        </w:rPr>
        <w:t>3. Предмет договора и модель доступа к ПО</w:t>
      </w:r>
    </w:p>
    <w:p w14:paraId="6515BBD0" w14:textId="4DA7A1E5"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 xml:space="preserve">3.1. </w:t>
      </w:r>
      <w:r w:rsidR="00D358D9" w:rsidRPr="00D358D9">
        <w:rPr>
          <w:rFonts w:cs="Times New Roman"/>
          <w:color w:val="000000" w:themeColor="text1"/>
          <w:lang w:val="ru-RU"/>
        </w:rPr>
        <w:t xml:space="preserve">Исполнитель предоставляет Пользователю доступ к функционалу онлайн-сервиса </w:t>
      </w:r>
      <w:proofErr w:type="spellStart"/>
      <w:r w:rsidR="00D358D9" w:rsidRPr="00D358D9">
        <w:rPr>
          <w:rFonts w:cs="Times New Roman"/>
          <w:color w:val="000000" w:themeColor="text1"/>
          <w:lang w:val="ru-RU"/>
        </w:rPr>
        <w:t>Kloklo</w:t>
      </w:r>
      <w:proofErr w:type="spellEnd"/>
      <w:r w:rsidR="00D358D9" w:rsidRPr="00D358D9">
        <w:rPr>
          <w:rFonts w:cs="Times New Roman"/>
          <w:color w:val="000000" w:themeColor="text1"/>
          <w:lang w:val="ru-RU"/>
        </w:rPr>
        <w:t xml:space="preserve">, включая простое (неисключительное), непередаваемое, ограниченное право удаленного использования ПО </w:t>
      </w:r>
      <w:proofErr w:type="spellStart"/>
      <w:r w:rsidR="00D358D9" w:rsidRPr="00D358D9">
        <w:rPr>
          <w:rFonts w:cs="Times New Roman"/>
          <w:color w:val="000000" w:themeColor="text1"/>
          <w:lang w:val="ru-RU"/>
        </w:rPr>
        <w:t>Kloklo</w:t>
      </w:r>
      <w:proofErr w:type="spellEnd"/>
      <w:r w:rsidR="00D358D9" w:rsidRPr="00D358D9">
        <w:rPr>
          <w:rFonts w:cs="Times New Roman"/>
          <w:color w:val="000000" w:themeColor="text1"/>
          <w:lang w:val="ru-RU"/>
        </w:rPr>
        <w:t xml:space="preserve"> в пределах выбранного тарифа, подписки, пакета доступа или демо-доступа</w:t>
      </w:r>
      <w:r w:rsidRPr="00563015">
        <w:rPr>
          <w:rFonts w:cs="Times New Roman"/>
          <w:color w:val="000000" w:themeColor="text1"/>
          <w:lang w:val="ru-RU"/>
        </w:rPr>
        <w:t>.</w:t>
      </w:r>
    </w:p>
    <w:p w14:paraId="0DD30B55" w14:textId="428006C9"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 xml:space="preserve">3.2. </w:t>
      </w:r>
      <w:r w:rsidR="00D358D9" w:rsidRPr="00D358D9">
        <w:rPr>
          <w:rFonts w:cs="Times New Roman"/>
          <w:color w:val="000000" w:themeColor="text1"/>
          <w:lang w:val="ru-RU"/>
        </w:rPr>
        <w:t xml:space="preserve">Использование ПО </w:t>
      </w:r>
      <w:proofErr w:type="spellStart"/>
      <w:r w:rsidR="00D358D9" w:rsidRPr="00D358D9">
        <w:rPr>
          <w:rFonts w:cs="Times New Roman"/>
          <w:color w:val="000000" w:themeColor="text1"/>
          <w:lang w:val="ru-RU"/>
        </w:rPr>
        <w:t>Kloklo</w:t>
      </w:r>
      <w:proofErr w:type="spellEnd"/>
      <w:r w:rsidR="00D358D9" w:rsidRPr="00D358D9">
        <w:rPr>
          <w:rFonts w:cs="Times New Roman"/>
          <w:color w:val="000000" w:themeColor="text1"/>
          <w:lang w:val="ru-RU"/>
        </w:rPr>
        <w:t xml:space="preserve"> осуществляется путем удаленного доступа через доступные интерфейсы Сервиса без передачи Пользователю экземпляра программы, исходного кода, системных инструкций, промптов или внутренних технических компонентов</w:t>
      </w:r>
      <w:r w:rsidRPr="00563015">
        <w:rPr>
          <w:rFonts w:cs="Times New Roman"/>
          <w:color w:val="000000" w:themeColor="text1"/>
          <w:lang w:val="ru-RU"/>
        </w:rPr>
        <w:t>.</w:t>
      </w:r>
    </w:p>
    <w:p w14:paraId="74667D83" w14:textId="7C17D205"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 xml:space="preserve">3.3. </w:t>
      </w:r>
      <w:r w:rsidR="00D358D9" w:rsidRPr="00D358D9">
        <w:rPr>
          <w:rFonts w:cs="Times New Roman"/>
          <w:color w:val="000000" w:themeColor="text1"/>
          <w:lang w:val="ru-RU"/>
        </w:rPr>
        <w:t xml:space="preserve">Сайт, </w:t>
      </w:r>
      <w:proofErr w:type="spellStart"/>
      <w:r w:rsidR="00D358D9" w:rsidRPr="00D358D9">
        <w:rPr>
          <w:rFonts w:cs="Times New Roman"/>
          <w:color w:val="000000" w:themeColor="text1"/>
          <w:lang w:val="ru-RU"/>
        </w:rPr>
        <w:t>Telegram</w:t>
      </w:r>
      <w:proofErr w:type="spellEnd"/>
      <w:r w:rsidR="00D358D9" w:rsidRPr="00D358D9">
        <w:rPr>
          <w:rFonts w:cs="Times New Roman"/>
          <w:color w:val="000000" w:themeColor="text1"/>
          <w:lang w:val="ru-RU"/>
        </w:rPr>
        <w:t xml:space="preserve">-бот, платежные страницы и будущие интерфейсы являются способами доступа к единому Сервису. Сайт может выполнять информационную функцию и переводить Пользователя в </w:t>
      </w:r>
      <w:proofErr w:type="spellStart"/>
      <w:r w:rsidR="00D358D9" w:rsidRPr="00D358D9">
        <w:rPr>
          <w:rFonts w:cs="Times New Roman"/>
          <w:color w:val="000000" w:themeColor="text1"/>
          <w:lang w:val="ru-RU"/>
        </w:rPr>
        <w:t>Telegram</w:t>
      </w:r>
      <w:proofErr w:type="spellEnd"/>
      <w:r w:rsidR="00D358D9" w:rsidRPr="00D358D9">
        <w:rPr>
          <w:rFonts w:cs="Times New Roman"/>
          <w:color w:val="000000" w:themeColor="text1"/>
          <w:lang w:val="ru-RU"/>
        </w:rPr>
        <w:t xml:space="preserve">-бот или к платежной странице. </w:t>
      </w:r>
      <w:proofErr w:type="spellStart"/>
      <w:r w:rsidR="00D358D9" w:rsidRPr="00D358D9">
        <w:rPr>
          <w:rFonts w:cs="Times New Roman"/>
          <w:color w:val="000000" w:themeColor="text1"/>
          <w:lang w:val="ru-RU"/>
        </w:rPr>
        <w:t>Telegram</w:t>
      </w:r>
      <w:proofErr w:type="spellEnd"/>
      <w:r w:rsidR="00D358D9" w:rsidRPr="00D358D9">
        <w:rPr>
          <w:rFonts w:cs="Times New Roman"/>
          <w:color w:val="000000" w:themeColor="text1"/>
          <w:lang w:val="ru-RU"/>
        </w:rPr>
        <w:t xml:space="preserve">-бот не является самостоятельной услугой и используется как один из интерфейсов </w:t>
      </w:r>
      <w:proofErr w:type="spellStart"/>
      <w:r w:rsidR="00D358D9" w:rsidRPr="00D358D9">
        <w:rPr>
          <w:rFonts w:cs="Times New Roman"/>
          <w:color w:val="000000" w:themeColor="text1"/>
          <w:lang w:val="ru-RU"/>
        </w:rPr>
        <w:t>Kloklo</w:t>
      </w:r>
      <w:proofErr w:type="spellEnd"/>
      <w:r w:rsidRPr="00563015">
        <w:rPr>
          <w:rFonts w:cs="Times New Roman"/>
          <w:color w:val="000000" w:themeColor="text1"/>
          <w:lang w:val="ru-RU"/>
        </w:rPr>
        <w:t>.</w:t>
      </w:r>
    </w:p>
    <w:p w14:paraId="15AC55CB" w14:textId="77777777" w:rsidR="00D358D9" w:rsidRPr="00D358D9" w:rsidRDefault="00000000" w:rsidP="00D358D9">
      <w:pPr>
        <w:pStyle w:val="isselectedend"/>
        <w:rPr>
          <w:color w:val="000000" w:themeColor="text1"/>
          <w:sz w:val="21"/>
          <w:szCs w:val="22"/>
          <w:lang w:eastAsia="en-US"/>
        </w:rPr>
      </w:pPr>
      <w:r w:rsidRPr="00D358D9">
        <w:rPr>
          <w:color w:val="000000" w:themeColor="text1"/>
          <w:sz w:val="21"/>
          <w:szCs w:val="22"/>
          <w:lang w:eastAsia="en-US"/>
        </w:rPr>
        <w:t xml:space="preserve">3.4. </w:t>
      </w:r>
      <w:r w:rsidR="00D358D9" w:rsidRPr="00D358D9">
        <w:rPr>
          <w:color w:val="000000" w:themeColor="text1"/>
          <w:sz w:val="21"/>
          <w:szCs w:val="22"/>
          <w:lang w:eastAsia="en-US"/>
        </w:rPr>
        <w:t>В зависимости от выбранного сценария Пользователю может предоставляться:</w:t>
      </w:r>
    </w:p>
    <w:p w14:paraId="0F641415" w14:textId="77777777" w:rsidR="00D358D9" w:rsidRPr="00D358D9" w:rsidRDefault="00D358D9" w:rsidP="00D358D9">
      <w:pPr>
        <w:numPr>
          <w:ilvl w:val="0"/>
          <w:numId w:val="10"/>
        </w:numPr>
        <w:spacing w:before="100" w:beforeAutospacing="1" w:after="100" w:afterAutospacing="1" w:line="240" w:lineRule="auto"/>
        <w:rPr>
          <w:rFonts w:cs="Times New Roman"/>
          <w:color w:val="000000" w:themeColor="text1"/>
          <w:lang w:val="ru-RU"/>
        </w:rPr>
      </w:pPr>
      <w:r w:rsidRPr="00D358D9">
        <w:rPr>
          <w:rFonts w:cs="Times New Roman"/>
          <w:b/>
          <w:bCs/>
          <w:color w:val="000000" w:themeColor="text1"/>
          <w:lang w:val="ru-RU"/>
        </w:rPr>
        <w:t>подписка</w:t>
      </w:r>
      <w:r w:rsidRPr="00D358D9">
        <w:rPr>
          <w:rFonts w:cs="Times New Roman"/>
          <w:color w:val="000000" w:themeColor="text1"/>
          <w:lang w:val="ru-RU"/>
        </w:rPr>
        <w:t xml:space="preserve"> — доступ к функциям Сервиса в течение определенного периода и/или в пределах лимитов, предусмотренных тарифом;</w:t>
      </w:r>
    </w:p>
    <w:p w14:paraId="0D631A1C" w14:textId="77777777" w:rsidR="00D358D9" w:rsidRPr="00D358D9" w:rsidRDefault="00D358D9" w:rsidP="00D358D9">
      <w:pPr>
        <w:numPr>
          <w:ilvl w:val="0"/>
          <w:numId w:val="10"/>
        </w:numPr>
        <w:spacing w:before="100" w:beforeAutospacing="1" w:after="100" w:afterAutospacing="1" w:line="240" w:lineRule="auto"/>
        <w:rPr>
          <w:rFonts w:cs="Times New Roman"/>
          <w:color w:val="000000" w:themeColor="text1"/>
          <w:lang w:val="ru-RU"/>
        </w:rPr>
      </w:pPr>
      <w:r w:rsidRPr="00D358D9">
        <w:rPr>
          <w:rFonts w:cs="Times New Roman"/>
          <w:b/>
          <w:bCs/>
          <w:color w:val="000000" w:themeColor="text1"/>
          <w:lang w:val="ru-RU"/>
        </w:rPr>
        <w:t>пакет доступа</w:t>
      </w:r>
      <w:r w:rsidRPr="00D358D9">
        <w:rPr>
          <w:rFonts w:cs="Times New Roman"/>
          <w:color w:val="000000" w:themeColor="text1"/>
          <w:lang w:val="ru-RU"/>
        </w:rPr>
        <w:t xml:space="preserve"> — доступ к функциям Сервиса в пределах оплаченного объема использования, который учитывается во внутренних сервисных токенах или иных единицах учета;</w:t>
      </w:r>
    </w:p>
    <w:p w14:paraId="1AEA0F4A" w14:textId="5D51BC4B" w:rsidR="00755B37" w:rsidRPr="00D358D9" w:rsidRDefault="00D358D9" w:rsidP="00D358D9">
      <w:pPr>
        <w:numPr>
          <w:ilvl w:val="0"/>
          <w:numId w:val="10"/>
        </w:numPr>
        <w:spacing w:before="100" w:beforeAutospacing="1" w:after="100" w:afterAutospacing="1" w:line="240" w:lineRule="auto"/>
        <w:rPr>
          <w:rFonts w:cs="Times New Roman"/>
          <w:sz w:val="24"/>
          <w:szCs w:val="24"/>
          <w:lang w:val="ru-RU" w:eastAsia="ru-RU"/>
        </w:rPr>
      </w:pPr>
      <w:r w:rsidRPr="00D358D9">
        <w:rPr>
          <w:rFonts w:cs="Times New Roman"/>
          <w:b/>
          <w:bCs/>
          <w:color w:val="000000" w:themeColor="text1"/>
          <w:lang w:val="ru-RU"/>
        </w:rPr>
        <w:t>демо-доступ</w:t>
      </w:r>
      <w:r w:rsidRPr="00D358D9">
        <w:rPr>
          <w:rFonts w:cs="Times New Roman"/>
          <w:color w:val="000000" w:themeColor="text1"/>
          <w:lang w:val="ru-RU"/>
        </w:rPr>
        <w:t xml:space="preserve"> — ограниченный тестовый доступ без денежной стоимости, предоставляемый для ознакомления с возможностями Сервиса.</w:t>
      </w:r>
    </w:p>
    <w:p w14:paraId="205957BC" w14:textId="697DB9A8"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 xml:space="preserve">3.5. </w:t>
      </w:r>
      <w:r w:rsidR="00D358D9" w:rsidRPr="00D358D9">
        <w:rPr>
          <w:rFonts w:cs="Times New Roman"/>
          <w:color w:val="000000" w:themeColor="text1"/>
          <w:lang w:val="ru-RU"/>
        </w:rPr>
        <w:t xml:space="preserve">В части подписки и/или пакета доступа условия могут содержать элементы договора с исполнением по требованию: Пользователь получает возможность использовать функции </w:t>
      </w:r>
      <w:proofErr w:type="spellStart"/>
      <w:r w:rsidR="00D358D9" w:rsidRPr="00D358D9">
        <w:rPr>
          <w:rFonts w:cs="Times New Roman"/>
          <w:color w:val="000000" w:themeColor="text1"/>
          <w:lang w:val="ru-RU"/>
        </w:rPr>
        <w:t>Kloklo</w:t>
      </w:r>
      <w:proofErr w:type="spellEnd"/>
      <w:r w:rsidR="00D358D9" w:rsidRPr="00D358D9">
        <w:rPr>
          <w:rFonts w:cs="Times New Roman"/>
          <w:color w:val="000000" w:themeColor="text1"/>
          <w:lang w:val="ru-RU"/>
        </w:rPr>
        <w:t xml:space="preserve"> в течение оплаченного периода, в пределах оплаченного объема использования, лимитов тарифа или иных условий, предусмотренных выбранным тарифом. Сервисные токены используются только как внутренняя единица учета такого объема и не являются самостоятельным товаром, денежным требованием, средством платежа или объектом обмена</w:t>
      </w:r>
      <w:r w:rsidRPr="00563015">
        <w:rPr>
          <w:rFonts w:cs="Times New Roman"/>
          <w:color w:val="000000" w:themeColor="text1"/>
          <w:lang w:val="ru-RU"/>
        </w:rPr>
        <w:t>.</w:t>
      </w:r>
    </w:p>
    <w:p w14:paraId="1E879693" w14:textId="4EE1683D" w:rsidR="00755B37" w:rsidRDefault="00000000">
      <w:pPr>
        <w:spacing w:after="80" w:line="252" w:lineRule="auto"/>
        <w:rPr>
          <w:rFonts w:cs="Times New Roman"/>
          <w:color w:val="000000" w:themeColor="text1"/>
          <w:lang w:val="ru-RU"/>
        </w:rPr>
      </w:pPr>
      <w:r w:rsidRPr="00563015">
        <w:rPr>
          <w:rFonts w:cs="Times New Roman"/>
          <w:color w:val="000000" w:themeColor="text1"/>
          <w:lang w:val="ru-RU"/>
        </w:rPr>
        <w:t xml:space="preserve">3.6. </w:t>
      </w:r>
      <w:r w:rsidR="00D358D9" w:rsidRPr="00D358D9">
        <w:rPr>
          <w:rFonts w:cs="Times New Roman"/>
          <w:color w:val="000000" w:themeColor="text1"/>
          <w:lang w:val="ru-RU"/>
        </w:rPr>
        <w:t xml:space="preserve">Использование </w:t>
      </w:r>
      <w:proofErr w:type="spellStart"/>
      <w:r w:rsidR="00D358D9" w:rsidRPr="00D358D9">
        <w:rPr>
          <w:rFonts w:cs="Times New Roman"/>
          <w:color w:val="000000" w:themeColor="text1"/>
          <w:lang w:val="ru-RU"/>
        </w:rPr>
        <w:t>Kloklo</w:t>
      </w:r>
      <w:proofErr w:type="spellEnd"/>
      <w:r w:rsidR="00D358D9" w:rsidRPr="00D358D9">
        <w:rPr>
          <w:rFonts w:cs="Times New Roman"/>
          <w:color w:val="000000" w:themeColor="text1"/>
          <w:lang w:val="ru-RU"/>
        </w:rPr>
        <w:t xml:space="preserve"> не означает передачу Пользователю прав на сам Сервис или его отдельные элементы. Пользователь получает только доступ к функциям </w:t>
      </w:r>
      <w:proofErr w:type="spellStart"/>
      <w:r w:rsidR="00D358D9" w:rsidRPr="00D358D9">
        <w:rPr>
          <w:rFonts w:cs="Times New Roman"/>
          <w:color w:val="000000" w:themeColor="text1"/>
          <w:lang w:val="ru-RU"/>
        </w:rPr>
        <w:t>Kloklo</w:t>
      </w:r>
      <w:proofErr w:type="spellEnd"/>
      <w:r w:rsidR="00D358D9" w:rsidRPr="00D358D9">
        <w:rPr>
          <w:rFonts w:cs="Times New Roman"/>
          <w:color w:val="000000" w:themeColor="text1"/>
          <w:lang w:val="ru-RU"/>
        </w:rPr>
        <w:t xml:space="preserve"> в пределах выбранного тарифа, подписки, пакета доступа или демо-доступа. Все права на ПО </w:t>
      </w:r>
      <w:proofErr w:type="spellStart"/>
      <w:r w:rsidR="00D358D9" w:rsidRPr="00D358D9">
        <w:rPr>
          <w:rFonts w:cs="Times New Roman"/>
          <w:color w:val="000000" w:themeColor="text1"/>
          <w:lang w:val="ru-RU"/>
        </w:rPr>
        <w:t>Kloklo</w:t>
      </w:r>
      <w:proofErr w:type="spellEnd"/>
      <w:r w:rsidR="00D358D9" w:rsidRPr="00D358D9">
        <w:rPr>
          <w:rFonts w:cs="Times New Roman"/>
          <w:color w:val="000000" w:themeColor="text1"/>
          <w:lang w:val="ru-RU"/>
        </w:rPr>
        <w:t xml:space="preserve">, исходный код, архитектуру, дизайн, интерфейсы, базы данных, </w:t>
      </w:r>
      <w:proofErr w:type="spellStart"/>
      <w:r w:rsidR="00D358D9" w:rsidRPr="00D358D9">
        <w:rPr>
          <w:rFonts w:cs="Times New Roman"/>
          <w:color w:val="000000" w:themeColor="text1"/>
          <w:lang w:val="ru-RU"/>
        </w:rPr>
        <w:t>промпты</w:t>
      </w:r>
      <w:proofErr w:type="spellEnd"/>
      <w:r w:rsidR="00D358D9" w:rsidRPr="00D358D9">
        <w:rPr>
          <w:rFonts w:cs="Times New Roman"/>
          <w:color w:val="000000" w:themeColor="text1"/>
          <w:lang w:val="ru-RU"/>
        </w:rPr>
        <w:t>, системные инструкции, AI-модели, алгоритмы, товарные знаки, доменные имена, коммерческие обозначения, документацию и иные элементы Сервиса сохраняются за Исполнителем или соответствующими правообладателями, если иное прямо не указано в настоящих Условиях.</w:t>
      </w:r>
    </w:p>
    <w:p w14:paraId="29E7B87D" w14:textId="61DA8931" w:rsidR="00D358D9" w:rsidRPr="00563015" w:rsidRDefault="00D358D9">
      <w:pPr>
        <w:spacing w:after="80" w:line="252" w:lineRule="auto"/>
        <w:rPr>
          <w:rFonts w:cs="Times New Roman"/>
          <w:color w:val="000000" w:themeColor="text1"/>
          <w:lang w:val="ru-RU"/>
        </w:rPr>
      </w:pPr>
      <w:r>
        <w:rPr>
          <w:rFonts w:cs="Times New Roman"/>
          <w:color w:val="000000" w:themeColor="text1"/>
          <w:lang w:val="ru-RU"/>
        </w:rPr>
        <w:t xml:space="preserve">3.7. </w:t>
      </w:r>
      <w:r w:rsidRPr="00D358D9">
        <w:rPr>
          <w:rFonts w:cs="Times New Roman"/>
          <w:color w:val="000000" w:themeColor="text1"/>
          <w:lang w:val="ru-RU"/>
        </w:rPr>
        <w:t>Сервис не является юридической, налоговой, бухгалтерской, финансовой, медицинской, аудиторской или иной профессиональной консультацией. Результаты являются вспомогательными материалами, не являются заключением, советом или руководством к действию и не должны использоваться без проверки Пользователем и, при необходимости, профильным специалистом.</w:t>
      </w:r>
    </w:p>
    <w:p w14:paraId="52A83F9F" w14:textId="77777777" w:rsidR="00755B37" w:rsidRPr="00563015" w:rsidRDefault="00000000">
      <w:pPr>
        <w:pStyle w:val="1"/>
        <w:rPr>
          <w:rFonts w:ascii="Times New Roman" w:hAnsi="Times New Roman" w:cs="Times New Roman"/>
          <w:color w:val="000000" w:themeColor="text1"/>
          <w:lang w:val="ru-RU"/>
        </w:rPr>
      </w:pPr>
      <w:r w:rsidRPr="00563015">
        <w:rPr>
          <w:rFonts w:ascii="Times New Roman" w:hAnsi="Times New Roman" w:cs="Times New Roman"/>
          <w:color w:val="000000" w:themeColor="text1"/>
          <w:lang w:val="ru-RU"/>
        </w:rPr>
        <w:t>4. Акцепт Оферты в разных пользовательских сценариях</w:t>
      </w:r>
    </w:p>
    <w:p w14:paraId="1B9D95C6" w14:textId="436922C9" w:rsidR="00755B37" w:rsidRDefault="00000000">
      <w:pPr>
        <w:spacing w:after="80" w:line="252" w:lineRule="auto"/>
        <w:rPr>
          <w:rFonts w:cs="Times New Roman"/>
          <w:color w:val="000000" w:themeColor="text1"/>
          <w:lang w:val="ru-RU"/>
        </w:rPr>
      </w:pPr>
      <w:r w:rsidRPr="00563015">
        <w:rPr>
          <w:rFonts w:cs="Times New Roman"/>
          <w:color w:val="000000" w:themeColor="text1"/>
          <w:lang w:val="ru-RU"/>
        </w:rPr>
        <w:t xml:space="preserve">4.1. </w:t>
      </w:r>
      <w:r w:rsidR="003C4068" w:rsidRPr="003C4068">
        <w:rPr>
          <w:rFonts w:cs="Times New Roman"/>
          <w:color w:val="000000" w:themeColor="text1"/>
          <w:lang w:val="ru-RU"/>
        </w:rPr>
        <w:t xml:space="preserve">Договор считается заключенным с момента совершения Пользователем явного действия, выражающего согласие с Условиями: нажатия кнопки принятия условий в </w:t>
      </w:r>
      <w:proofErr w:type="spellStart"/>
      <w:r w:rsidR="003C4068" w:rsidRPr="003C4068">
        <w:rPr>
          <w:rFonts w:cs="Times New Roman"/>
          <w:color w:val="000000" w:themeColor="text1"/>
          <w:lang w:val="ru-RU"/>
        </w:rPr>
        <w:t>Telegram</w:t>
      </w:r>
      <w:proofErr w:type="spellEnd"/>
      <w:r w:rsidR="003C4068" w:rsidRPr="003C4068">
        <w:rPr>
          <w:rFonts w:cs="Times New Roman"/>
          <w:color w:val="000000" w:themeColor="text1"/>
          <w:lang w:val="ru-RU"/>
        </w:rPr>
        <w:t xml:space="preserve">-боте, получения демо-доступа после </w:t>
      </w:r>
      <w:r w:rsidR="003C4068" w:rsidRPr="003C4068">
        <w:rPr>
          <w:rFonts w:cs="Times New Roman"/>
          <w:color w:val="000000" w:themeColor="text1"/>
          <w:lang w:val="ru-RU"/>
        </w:rPr>
        <w:lastRenderedPageBreak/>
        <w:t>отображения краткого уведомления, перехода к оплате, оплаты тарифа, подписки или пакета доступа либо начала использования Сервиса после отображения ссылки на Условия</w:t>
      </w:r>
      <w:r w:rsidRPr="00563015">
        <w:rPr>
          <w:rFonts w:cs="Times New Roman"/>
          <w:color w:val="000000" w:themeColor="text1"/>
          <w:lang w:val="ru-RU"/>
        </w:rPr>
        <w:t>.</w:t>
      </w:r>
    </w:p>
    <w:tbl>
      <w:tblPr>
        <w:tblStyle w:val="aff0"/>
        <w:tblW w:w="0" w:type="auto"/>
        <w:jc w:val="center"/>
        <w:tblLook w:val="04A0" w:firstRow="1" w:lastRow="0" w:firstColumn="1" w:lastColumn="0" w:noHBand="0" w:noVBand="1"/>
      </w:tblPr>
      <w:tblGrid>
        <w:gridCol w:w="2835"/>
        <w:gridCol w:w="7421"/>
      </w:tblGrid>
      <w:tr w:rsidR="003C4068" w:rsidRPr="00563015" w14:paraId="32D6ADB4" w14:textId="77777777" w:rsidTr="005216C6">
        <w:trPr>
          <w:jc w:val="center"/>
        </w:trPr>
        <w:tc>
          <w:tcPr>
            <w:tcW w:w="2835" w:type="dxa"/>
            <w:shd w:val="clear" w:color="auto" w:fill="D9D9D9" w:themeFill="background1" w:themeFillShade="D9"/>
          </w:tcPr>
          <w:p w14:paraId="193F02CA" w14:textId="4C1C0B3E" w:rsidR="003C4068" w:rsidRPr="003C4068" w:rsidRDefault="003C4068" w:rsidP="005216C6">
            <w:pPr>
              <w:rPr>
                <w:rFonts w:cs="Times New Roman"/>
                <w:color w:val="000000" w:themeColor="text1"/>
                <w:lang w:val="ru-RU"/>
              </w:rPr>
            </w:pPr>
            <w:r>
              <w:rPr>
                <w:rFonts w:cs="Times New Roman"/>
                <w:b/>
                <w:color w:val="000000" w:themeColor="text1"/>
                <w:sz w:val="19"/>
                <w:lang w:val="ru-RU"/>
              </w:rPr>
              <w:t>Действие</w:t>
            </w:r>
          </w:p>
        </w:tc>
        <w:tc>
          <w:tcPr>
            <w:tcW w:w="7421" w:type="dxa"/>
            <w:shd w:val="clear" w:color="auto" w:fill="D9D9D9" w:themeFill="background1" w:themeFillShade="D9"/>
          </w:tcPr>
          <w:p w14:paraId="215AC8D1" w14:textId="1D898083" w:rsidR="003C4068" w:rsidRPr="00563015" w:rsidRDefault="003C4068" w:rsidP="005216C6">
            <w:pPr>
              <w:rPr>
                <w:rFonts w:cs="Times New Roman"/>
                <w:color w:val="000000" w:themeColor="text1"/>
              </w:rPr>
            </w:pPr>
            <w:r w:rsidRPr="003C4068">
              <w:rPr>
                <w:rFonts w:cs="Times New Roman"/>
                <w:b/>
                <w:color w:val="000000" w:themeColor="text1"/>
                <w:sz w:val="19"/>
                <w:lang w:val="ru-RU"/>
              </w:rPr>
              <w:t>Порядок акцепта</w:t>
            </w:r>
          </w:p>
        </w:tc>
      </w:tr>
      <w:tr w:rsidR="003C4068" w:rsidRPr="00563015" w14:paraId="58ED577F" w14:textId="77777777" w:rsidTr="003C4068">
        <w:trPr>
          <w:trHeight w:val="652"/>
          <w:jc w:val="center"/>
        </w:trPr>
        <w:tc>
          <w:tcPr>
            <w:tcW w:w="2835" w:type="dxa"/>
          </w:tcPr>
          <w:p w14:paraId="70D29992" w14:textId="1F783359" w:rsidR="003C4068" w:rsidRPr="003C4068" w:rsidRDefault="003C4068" w:rsidP="005216C6">
            <w:pPr>
              <w:rPr>
                <w:rFonts w:cs="Times New Roman"/>
                <w:color w:val="000000" w:themeColor="text1"/>
                <w:lang w:val="ru-RU"/>
              </w:rPr>
            </w:pPr>
            <w:r w:rsidRPr="003C4068">
              <w:rPr>
                <w:rFonts w:cs="Times New Roman"/>
                <w:b/>
                <w:color w:val="000000" w:themeColor="text1"/>
                <w:sz w:val="19"/>
                <w:lang w:val="ru-RU"/>
              </w:rPr>
              <w:t xml:space="preserve">Переход с сайта в </w:t>
            </w:r>
            <w:r w:rsidRPr="003C4068">
              <w:rPr>
                <w:rFonts w:cs="Times New Roman"/>
                <w:b/>
                <w:color w:val="000000" w:themeColor="text1"/>
                <w:sz w:val="19"/>
              </w:rPr>
              <w:t>Telegram</w:t>
            </w:r>
            <w:r w:rsidRPr="003C4068">
              <w:rPr>
                <w:rFonts w:cs="Times New Roman"/>
                <w:b/>
                <w:color w:val="000000" w:themeColor="text1"/>
                <w:sz w:val="19"/>
                <w:lang w:val="ru-RU"/>
              </w:rPr>
              <w:t>-бот</w:t>
            </w:r>
          </w:p>
        </w:tc>
        <w:tc>
          <w:tcPr>
            <w:tcW w:w="7421" w:type="dxa"/>
          </w:tcPr>
          <w:p w14:paraId="5A5A654E" w14:textId="300331FF" w:rsidR="003C4068" w:rsidRPr="00563015" w:rsidRDefault="003C4068" w:rsidP="005216C6">
            <w:pPr>
              <w:rPr>
                <w:rFonts w:cs="Times New Roman"/>
                <w:color w:val="000000" w:themeColor="text1"/>
                <w:lang w:val="ru-RU"/>
              </w:rPr>
            </w:pPr>
            <w:r w:rsidRPr="003C4068">
              <w:rPr>
                <w:rFonts w:cs="Times New Roman"/>
                <w:color w:val="000000" w:themeColor="text1"/>
                <w:sz w:val="19"/>
                <w:lang w:val="ru-RU"/>
              </w:rPr>
              <w:t xml:space="preserve">Пользователь переходит с сайта в </w:t>
            </w:r>
            <w:proofErr w:type="spellStart"/>
            <w:r w:rsidRPr="003C4068">
              <w:rPr>
                <w:rFonts w:cs="Times New Roman"/>
                <w:color w:val="000000" w:themeColor="text1"/>
                <w:sz w:val="19"/>
                <w:lang w:val="ru-RU"/>
              </w:rPr>
              <w:t>Telegram</w:t>
            </w:r>
            <w:proofErr w:type="spellEnd"/>
            <w:r w:rsidRPr="003C4068">
              <w:rPr>
                <w:rFonts w:cs="Times New Roman"/>
                <w:color w:val="000000" w:themeColor="text1"/>
                <w:sz w:val="19"/>
                <w:lang w:val="ru-RU"/>
              </w:rPr>
              <w:t xml:space="preserve">-бот. На сайте размещаются ссылки на Условия, Политику обработки персональных данных и </w:t>
            </w:r>
            <w:proofErr w:type="spellStart"/>
            <w:r w:rsidRPr="003C4068">
              <w:rPr>
                <w:rFonts w:cs="Times New Roman"/>
                <w:color w:val="000000" w:themeColor="text1"/>
                <w:sz w:val="19"/>
                <w:lang w:val="ru-RU"/>
              </w:rPr>
              <w:t>Cookie</w:t>
            </w:r>
            <w:proofErr w:type="spellEnd"/>
            <w:r w:rsidRPr="003C4068">
              <w:rPr>
                <w:rFonts w:cs="Times New Roman"/>
                <w:color w:val="000000" w:themeColor="text1"/>
                <w:sz w:val="19"/>
                <w:lang w:val="ru-RU"/>
              </w:rPr>
              <w:t xml:space="preserve"> Policy. Сам акцепт происходит в </w:t>
            </w:r>
            <w:proofErr w:type="spellStart"/>
            <w:r w:rsidRPr="003C4068">
              <w:rPr>
                <w:rFonts w:cs="Times New Roman"/>
                <w:color w:val="000000" w:themeColor="text1"/>
                <w:sz w:val="19"/>
                <w:lang w:val="ru-RU"/>
              </w:rPr>
              <w:t>Telegram</w:t>
            </w:r>
            <w:proofErr w:type="spellEnd"/>
            <w:r w:rsidRPr="003C4068">
              <w:rPr>
                <w:rFonts w:cs="Times New Roman"/>
                <w:color w:val="000000" w:themeColor="text1"/>
                <w:sz w:val="19"/>
                <w:lang w:val="ru-RU"/>
              </w:rPr>
              <w:t>-боте при нажатии кнопки принятия условий или при ином явном действии, указанном в интерфейсе бота</w:t>
            </w:r>
            <w:r w:rsidRPr="00563015">
              <w:rPr>
                <w:rFonts w:cs="Times New Roman"/>
                <w:color w:val="000000" w:themeColor="text1"/>
                <w:sz w:val="19"/>
                <w:lang w:val="ru-RU"/>
              </w:rPr>
              <w:t>.</w:t>
            </w:r>
          </w:p>
        </w:tc>
      </w:tr>
      <w:tr w:rsidR="003C4068" w:rsidRPr="00563015" w14:paraId="6EDA4216" w14:textId="77777777" w:rsidTr="003C4068">
        <w:trPr>
          <w:trHeight w:val="652"/>
          <w:jc w:val="center"/>
        </w:trPr>
        <w:tc>
          <w:tcPr>
            <w:tcW w:w="2835" w:type="dxa"/>
          </w:tcPr>
          <w:p w14:paraId="131F0C79" w14:textId="33556458" w:rsidR="003C4068" w:rsidRPr="003C4068" w:rsidRDefault="003C4068" w:rsidP="005216C6">
            <w:pPr>
              <w:rPr>
                <w:rFonts w:cs="Times New Roman"/>
                <w:b/>
                <w:color w:val="000000" w:themeColor="text1"/>
                <w:sz w:val="19"/>
                <w:lang w:val="ru-RU"/>
              </w:rPr>
            </w:pPr>
            <w:r w:rsidRPr="003C4068">
              <w:rPr>
                <w:rFonts w:cs="Times New Roman"/>
                <w:b/>
                <w:color w:val="000000" w:themeColor="text1"/>
                <w:sz w:val="19"/>
                <w:lang w:val="ru-RU"/>
              </w:rPr>
              <w:t xml:space="preserve">Первое использование через </w:t>
            </w:r>
            <w:proofErr w:type="spellStart"/>
            <w:r w:rsidRPr="003C4068">
              <w:rPr>
                <w:rFonts w:cs="Times New Roman"/>
                <w:b/>
                <w:color w:val="000000" w:themeColor="text1"/>
                <w:sz w:val="19"/>
                <w:lang w:val="ru-RU"/>
              </w:rPr>
              <w:t>Telegram</w:t>
            </w:r>
            <w:proofErr w:type="spellEnd"/>
            <w:r w:rsidRPr="003C4068">
              <w:rPr>
                <w:rFonts w:cs="Times New Roman"/>
                <w:b/>
                <w:color w:val="000000" w:themeColor="text1"/>
                <w:sz w:val="19"/>
                <w:lang w:val="ru-RU"/>
              </w:rPr>
              <w:t xml:space="preserve"> без оплаты</w:t>
            </w:r>
          </w:p>
        </w:tc>
        <w:tc>
          <w:tcPr>
            <w:tcW w:w="7421" w:type="dxa"/>
          </w:tcPr>
          <w:p w14:paraId="292E4358" w14:textId="4EBA8194" w:rsidR="003C4068" w:rsidRPr="003C4068" w:rsidRDefault="003C4068" w:rsidP="005216C6">
            <w:pPr>
              <w:rPr>
                <w:rFonts w:cs="Times New Roman"/>
                <w:color w:val="000000" w:themeColor="text1"/>
                <w:sz w:val="19"/>
                <w:lang w:val="ru-RU"/>
              </w:rPr>
            </w:pPr>
            <w:r w:rsidRPr="003C4068">
              <w:rPr>
                <w:rFonts w:cs="Times New Roman"/>
                <w:color w:val="000000" w:themeColor="text1"/>
                <w:sz w:val="19"/>
                <w:lang w:val="ru-RU"/>
              </w:rPr>
              <w:t xml:space="preserve">Пользователь запускает </w:t>
            </w:r>
            <w:proofErr w:type="spellStart"/>
            <w:r w:rsidRPr="003C4068">
              <w:rPr>
                <w:rFonts w:cs="Times New Roman"/>
                <w:color w:val="000000" w:themeColor="text1"/>
                <w:sz w:val="19"/>
                <w:lang w:val="ru-RU"/>
              </w:rPr>
              <w:t>Telegram</w:t>
            </w:r>
            <w:proofErr w:type="spellEnd"/>
            <w:r w:rsidRPr="003C4068">
              <w:rPr>
                <w:rFonts w:cs="Times New Roman"/>
                <w:color w:val="000000" w:themeColor="text1"/>
                <w:sz w:val="19"/>
                <w:lang w:val="ru-RU"/>
              </w:rPr>
              <w:t>-бот. Для демо-доступа бот показывает краткое уведомление об основных условиях и кнопку явного акцепта. Такой акцепт действует только для демо-режима.</w:t>
            </w:r>
          </w:p>
        </w:tc>
      </w:tr>
      <w:tr w:rsidR="003C4068" w:rsidRPr="00563015" w14:paraId="448A7100" w14:textId="77777777" w:rsidTr="003C4068">
        <w:trPr>
          <w:trHeight w:val="652"/>
          <w:jc w:val="center"/>
        </w:trPr>
        <w:tc>
          <w:tcPr>
            <w:tcW w:w="2835" w:type="dxa"/>
          </w:tcPr>
          <w:p w14:paraId="52776482" w14:textId="32529601" w:rsidR="003C4068" w:rsidRPr="003C4068" w:rsidRDefault="003C4068" w:rsidP="005216C6">
            <w:pPr>
              <w:rPr>
                <w:rFonts w:cs="Times New Roman"/>
                <w:b/>
                <w:color w:val="000000" w:themeColor="text1"/>
                <w:sz w:val="19"/>
                <w:lang w:val="ru-RU"/>
              </w:rPr>
            </w:pPr>
            <w:r w:rsidRPr="003C4068">
              <w:rPr>
                <w:rFonts w:cs="Times New Roman"/>
                <w:b/>
                <w:color w:val="000000" w:themeColor="text1"/>
                <w:sz w:val="19"/>
                <w:lang w:val="ru-RU"/>
              </w:rPr>
              <w:t xml:space="preserve">Переход из </w:t>
            </w:r>
            <w:proofErr w:type="spellStart"/>
            <w:r w:rsidRPr="003C4068">
              <w:rPr>
                <w:rFonts w:cs="Times New Roman"/>
                <w:b/>
                <w:color w:val="000000" w:themeColor="text1"/>
                <w:sz w:val="19"/>
                <w:lang w:val="ru-RU"/>
              </w:rPr>
              <w:t>Telegram</w:t>
            </w:r>
            <w:proofErr w:type="spellEnd"/>
            <w:r w:rsidRPr="003C4068">
              <w:rPr>
                <w:rFonts w:cs="Times New Roman"/>
                <w:b/>
                <w:color w:val="000000" w:themeColor="text1"/>
                <w:sz w:val="19"/>
                <w:lang w:val="ru-RU"/>
              </w:rPr>
              <w:t xml:space="preserve"> к оплате</w:t>
            </w:r>
          </w:p>
        </w:tc>
        <w:tc>
          <w:tcPr>
            <w:tcW w:w="7421" w:type="dxa"/>
          </w:tcPr>
          <w:p w14:paraId="4957B368" w14:textId="17FFC541" w:rsidR="003C4068" w:rsidRPr="003C4068" w:rsidRDefault="003C4068" w:rsidP="005216C6">
            <w:pPr>
              <w:rPr>
                <w:rFonts w:cs="Times New Roman"/>
                <w:color w:val="000000" w:themeColor="text1"/>
                <w:sz w:val="19"/>
                <w:lang w:val="ru-RU"/>
              </w:rPr>
            </w:pPr>
            <w:r w:rsidRPr="003C4068">
              <w:rPr>
                <w:rFonts w:cs="Times New Roman"/>
                <w:color w:val="000000" w:themeColor="text1"/>
                <w:sz w:val="19"/>
                <w:lang w:val="ru-RU"/>
              </w:rPr>
              <w:t xml:space="preserve">Пользователь из </w:t>
            </w:r>
            <w:proofErr w:type="spellStart"/>
            <w:r w:rsidRPr="003C4068">
              <w:rPr>
                <w:rFonts w:cs="Times New Roman"/>
                <w:color w:val="000000" w:themeColor="text1"/>
                <w:sz w:val="19"/>
                <w:lang w:val="ru-RU"/>
              </w:rPr>
              <w:t>Telegram</w:t>
            </w:r>
            <w:proofErr w:type="spellEnd"/>
            <w:r w:rsidRPr="003C4068">
              <w:rPr>
                <w:rFonts w:cs="Times New Roman"/>
                <w:color w:val="000000" w:themeColor="text1"/>
                <w:sz w:val="19"/>
                <w:lang w:val="ru-RU"/>
              </w:rPr>
              <w:t xml:space="preserve"> переходит на платежную страницу. До оплаты ему показываются условия платного доступа, правила токенов, возвратов, обработки персональных данных и AI-обработки. Оплата означает акцепт условий платного доступа.</w:t>
            </w:r>
          </w:p>
        </w:tc>
      </w:tr>
      <w:tr w:rsidR="003C4068" w:rsidRPr="00563015" w14:paraId="49C4F038" w14:textId="77777777" w:rsidTr="003C4068">
        <w:trPr>
          <w:trHeight w:val="652"/>
          <w:jc w:val="center"/>
        </w:trPr>
        <w:tc>
          <w:tcPr>
            <w:tcW w:w="2835" w:type="dxa"/>
          </w:tcPr>
          <w:p w14:paraId="1B3F4580" w14:textId="7CAE6C46" w:rsidR="003C4068" w:rsidRPr="003C4068" w:rsidRDefault="003C4068" w:rsidP="005216C6">
            <w:pPr>
              <w:rPr>
                <w:rFonts w:cs="Times New Roman"/>
                <w:b/>
                <w:color w:val="000000" w:themeColor="text1"/>
                <w:sz w:val="19"/>
                <w:lang w:val="ru-RU"/>
              </w:rPr>
            </w:pPr>
            <w:r w:rsidRPr="003C4068">
              <w:rPr>
                <w:rFonts w:cs="Times New Roman"/>
                <w:b/>
                <w:color w:val="000000" w:themeColor="text1"/>
                <w:sz w:val="19"/>
                <w:lang w:val="ru-RU"/>
              </w:rPr>
              <w:t>Платежная ссылка / платежный провайдер</w:t>
            </w:r>
          </w:p>
        </w:tc>
        <w:tc>
          <w:tcPr>
            <w:tcW w:w="7421" w:type="dxa"/>
          </w:tcPr>
          <w:p w14:paraId="655A06D4" w14:textId="10624E41" w:rsidR="003C4068" w:rsidRPr="003C4068" w:rsidRDefault="003C4068" w:rsidP="005216C6">
            <w:pPr>
              <w:rPr>
                <w:rFonts w:cs="Times New Roman"/>
                <w:color w:val="000000" w:themeColor="text1"/>
                <w:sz w:val="19"/>
                <w:lang w:val="ru-RU"/>
              </w:rPr>
            </w:pPr>
            <w:r w:rsidRPr="003C4068">
              <w:rPr>
                <w:rFonts w:cs="Times New Roman"/>
                <w:color w:val="000000" w:themeColor="text1"/>
                <w:sz w:val="19"/>
                <w:lang w:val="ru-RU"/>
              </w:rPr>
              <w:t>Если используется платежная ссылка, платежная страница или сервис приема платежей, договор с Пользователем заключается с Исполнителем, а платежный провайдер выполняет платежно-техническую функцию, если иное не следует из обязательных правил.</w:t>
            </w:r>
          </w:p>
        </w:tc>
      </w:tr>
      <w:tr w:rsidR="003C4068" w:rsidRPr="00563015" w14:paraId="0363CB98" w14:textId="77777777" w:rsidTr="003C4068">
        <w:trPr>
          <w:trHeight w:val="652"/>
          <w:jc w:val="center"/>
        </w:trPr>
        <w:tc>
          <w:tcPr>
            <w:tcW w:w="2835" w:type="dxa"/>
          </w:tcPr>
          <w:p w14:paraId="38453396" w14:textId="16885D04" w:rsidR="003C4068" w:rsidRPr="003C4068" w:rsidRDefault="003C4068" w:rsidP="005216C6">
            <w:pPr>
              <w:rPr>
                <w:rFonts w:cs="Times New Roman"/>
                <w:b/>
                <w:color w:val="000000" w:themeColor="text1"/>
                <w:sz w:val="19"/>
                <w:lang w:val="ru-RU"/>
              </w:rPr>
            </w:pPr>
            <w:r w:rsidRPr="003C4068">
              <w:rPr>
                <w:rFonts w:cs="Times New Roman"/>
                <w:b/>
                <w:color w:val="000000" w:themeColor="text1"/>
                <w:sz w:val="19"/>
                <w:lang w:val="ru-RU"/>
              </w:rPr>
              <w:t>Загрузка файла</w:t>
            </w:r>
          </w:p>
        </w:tc>
        <w:tc>
          <w:tcPr>
            <w:tcW w:w="7421" w:type="dxa"/>
          </w:tcPr>
          <w:p w14:paraId="51D8C0A8" w14:textId="3BB091BC" w:rsidR="003C4068" w:rsidRPr="003C4068" w:rsidRDefault="003C4068" w:rsidP="005216C6">
            <w:pPr>
              <w:rPr>
                <w:rFonts w:cs="Times New Roman"/>
                <w:color w:val="000000" w:themeColor="text1"/>
                <w:sz w:val="19"/>
                <w:lang w:val="ru-RU"/>
              </w:rPr>
            </w:pPr>
            <w:r w:rsidRPr="003C4068">
              <w:rPr>
                <w:rFonts w:cs="Times New Roman"/>
                <w:color w:val="000000" w:themeColor="text1"/>
                <w:sz w:val="19"/>
                <w:lang w:val="ru-RU"/>
              </w:rPr>
              <w:t>Перед первой загрузкой файла Пользователь подтверждает, что имеет право передать файл в Сервис и AI-провайдерам, а также что файл не содержит запрещенные данные.</w:t>
            </w:r>
          </w:p>
        </w:tc>
      </w:tr>
      <w:tr w:rsidR="003C4068" w:rsidRPr="00563015" w14:paraId="62834C8F" w14:textId="77777777" w:rsidTr="003C4068">
        <w:trPr>
          <w:trHeight w:val="652"/>
          <w:jc w:val="center"/>
        </w:trPr>
        <w:tc>
          <w:tcPr>
            <w:tcW w:w="2835" w:type="dxa"/>
          </w:tcPr>
          <w:p w14:paraId="081312BC" w14:textId="6B966E23" w:rsidR="003C4068" w:rsidRPr="003C4068" w:rsidRDefault="003C4068" w:rsidP="005216C6">
            <w:pPr>
              <w:rPr>
                <w:rFonts w:cs="Times New Roman"/>
                <w:b/>
                <w:color w:val="000000" w:themeColor="text1"/>
                <w:sz w:val="19"/>
                <w:lang w:val="ru-RU"/>
              </w:rPr>
            </w:pPr>
            <w:r w:rsidRPr="003C4068">
              <w:rPr>
                <w:rFonts w:cs="Times New Roman"/>
                <w:b/>
                <w:color w:val="000000" w:themeColor="text1"/>
                <w:sz w:val="19"/>
                <w:lang w:val="ru-RU"/>
              </w:rPr>
              <w:t>Подписка с автоматическим продлением</w:t>
            </w:r>
          </w:p>
        </w:tc>
        <w:tc>
          <w:tcPr>
            <w:tcW w:w="7421" w:type="dxa"/>
          </w:tcPr>
          <w:p w14:paraId="5EC26400" w14:textId="369CD73C" w:rsidR="003C4068" w:rsidRPr="003C4068" w:rsidRDefault="003C4068" w:rsidP="005216C6">
            <w:pPr>
              <w:rPr>
                <w:rFonts w:cs="Times New Roman"/>
                <w:color w:val="000000" w:themeColor="text1"/>
                <w:sz w:val="19"/>
                <w:lang w:val="ru-RU"/>
              </w:rPr>
            </w:pPr>
            <w:r w:rsidRPr="003C4068">
              <w:rPr>
                <w:rFonts w:cs="Times New Roman"/>
                <w:color w:val="000000" w:themeColor="text1"/>
                <w:sz w:val="19"/>
                <w:lang w:val="ru-RU"/>
              </w:rPr>
              <w:t>Перед подключением автоматического продления Пользователь дает отдельное согласие на периодические списания с указанием цены, периода, даты следующего списания и способа отмены.</w:t>
            </w:r>
          </w:p>
        </w:tc>
      </w:tr>
    </w:tbl>
    <w:p w14:paraId="6068497C" w14:textId="77777777" w:rsidR="003C4068" w:rsidRDefault="003C4068">
      <w:pPr>
        <w:spacing w:after="80" w:line="252" w:lineRule="auto"/>
        <w:rPr>
          <w:rFonts w:cs="Times New Roman"/>
          <w:color w:val="000000" w:themeColor="text1"/>
          <w:lang w:val="ru-RU"/>
        </w:rPr>
      </w:pPr>
    </w:p>
    <w:p w14:paraId="77406453" w14:textId="0EE77460"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 xml:space="preserve">4.2. Исполнитель вправе фиксировать факт акцепта: дату и время, </w:t>
      </w:r>
      <w:r w:rsidRPr="00563015">
        <w:rPr>
          <w:rFonts w:cs="Times New Roman"/>
          <w:color w:val="000000" w:themeColor="text1"/>
        </w:rPr>
        <w:t>Telegram</w:t>
      </w:r>
      <w:r w:rsidRPr="00563015">
        <w:rPr>
          <w:rFonts w:cs="Times New Roman"/>
          <w:color w:val="000000" w:themeColor="text1"/>
          <w:lang w:val="ru-RU"/>
        </w:rPr>
        <w:t xml:space="preserve"> </w:t>
      </w:r>
      <w:r w:rsidRPr="00563015">
        <w:rPr>
          <w:rFonts w:cs="Times New Roman"/>
          <w:color w:val="000000" w:themeColor="text1"/>
        </w:rPr>
        <w:t>ID</w:t>
      </w:r>
      <w:r w:rsidRPr="00563015">
        <w:rPr>
          <w:rFonts w:cs="Times New Roman"/>
          <w:color w:val="000000" w:themeColor="text1"/>
          <w:lang w:val="ru-RU"/>
        </w:rPr>
        <w:t xml:space="preserve">, внутренний </w:t>
      </w:r>
      <w:r w:rsidRPr="00563015">
        <w:rPr>
          <w:rFonts w:cs="Times New Roman"/>
          <w:color w:val="000000" w:themeColor="text1"/>
        </w:rPr>
        <w:t>user</w:t>
      </w:r>
      <w:r w:rsidRPr="00563015">
        <w:rPr>
          <w:rFonts w:cs="Times New Roman"/>
          <w:color w:val="000000" w:themeColor="text1"/>
          <w:lang w:val="ru-RU"/>
        </w:rPr>
        <w:t xml:space="preserve"> </w:t>
      </w:r>
      <w:r w:rsidRPr="00563015">
        <w:rPr>
          <w:rFonts w:cs="Times New Roman"/>
          <w:color w:val="000000" w:themeColor="text1"/>
        </w:rPr>
        <w:t>ID</w:t>
      </w:r>
      <w:r w:rsidRPr="00563015">
        <w:rPr>
          <w:rFonts w:cs="Times New Roman"/>
          <w:color w:val="000000" w:themeColor="text1"/>
          <w:lang w:val="ru-RU"/>
        </w:rPr>
        <w:t xml:space="preserve">, </w:t>
      </w:r>
      <w:r w:rsidRPr="00563015">
        <w:rPr>
          <w:rFonts w:cs="Times New Roman"/>
          <w:color w:val="000000" w:themeColor="text1"/>
        </w:rPr>
        <w:t>IP</w:t>
      </w:r>
      <w:r w:rsidRPr="00563015">
        <w:rPr>
          <w:rFonts w:cs="Times New Roman"/>
          <w:color w:val="000000" w:themeColor="text1"/>
          <w:lang w:val="ru-RU"/>
        </w:rPr>
        <w:t xml:space="preserve">-адрес, </w:t>
      </w:r>
      <w:r w:rsidRPr="00563015">
        <w:rPr>
          <w:rFonts w:cs="Times New Roman"/>
          <w:color w:val="000000" w:themeColor="text1"/>
        </w:rPr>
        <w:t>user</w:t>
      </w:r>
      <w:r w:rsidRPr="00563015">
        <w:rPr>
          <w:rFonts w:cs="Times New Roman"/>
          <w:color w:val="000000" w:themeColor="text1"/>
          <w:lang w:val="ru-RU"/>
        </w:rPr>
        <w:t xml:space="preserve"> </w:t>
      </w:r>
      <w:r w:rsidRPr="00563015">
        <w:rPr>
          <w:rFonts w:cs="Times New Roman"/>
          <w:color w:val="000000" w:themeColor="text1"/>
        </w:rPr>
        <w:t>agent</w:t>
      </w:r>
      <w:r w:rsidRPr="00563015">
        <w:rPr>
          <w:rFonts w:cs="Times New Roman"/>
          <w:color w:val="000000" w:themeColor="text1"/>
          <w:lang w:val="ru-RU"/>
        </w:rPr>
        <w:t>, версию документов, тариф, источник экрана и иные данные, необходимые для подтверждения заключения договора и правомерности обработки данных.</w:t>
      </w:r>
    </w:p>
    <w:p w14:paraId="4B5CF734" w14:textId="131E6C3D" w:rsidR="007917AE" w:rsidRDefault="00000000" w:rsidP="007917AE">
      <w:pPr>
        <w:spacing w:after="80" w:line="252" w:lineRule="auto"/>
        <w:rPr>
          <w:rFonts w:cs="Times New Roman"/>
          <w:color w:val="000000" w:themeColor="text1"/>
          <w:lang w:val="ru-RU"/>
        </w:rPr>
      </w:pPr>
      <w:r w:rsidRPr="00563015">
        <w:rPr>
          <w:rFonts w:cs="Times New Roman"/>
          <w:color w:val="000000" w:themeColor="text1"/>
          <w:lang w:val="ru-RU"/>
        </w:rPr>
        <w:t>4.3. Если Пользователь не согласен с Офертой или связанными документами, он обязан прекратить использование Сервиса.</w:t>
      </w:r>
    </w:p>
    <w:p w14:paraId="6A384134" w14:textId="77777777" w:rsidR="007917AE" w:rsidRPr="007917AE" w:rsidRDefault="00000000" w:rsidP="007917AE">
      <w:pPr>
        <w:pStyle w:val="1"/>
        <w:rPr>
          <w:rFonts w:ascii="Times New Roman" w:hAnsi="Times New Roman" w:cs="Times New Roman"/>
          <w:color w:val="000000" w:themeColor="text1"/>
          <w:lang w:val="ru-RU"/>
        </w:rPr>
      </w:pPr>
      <w:r w:rsidRPr="00563015">
        <w:rPr>
          <w:rFonts w:ascii="Times New Roman" w:hAnsi="Times New Roman" w:cs="Times New Roman"/>
          <w:color w:val="000000" w:themeColor="text1"/>
          <w:lang w:val="ru-RU"/>
        </w:rPr>
        <w:t>5. Аккаунт, доступ и безопасность</w:t>
      </w:r>
    </w:p>
    <w:p w14:paraId="1F9614D9" w14:textId="13777E62" w:rsidR="007917AE" w:rsidRDefault="007917AE" w:rsidP="007917AE">
      <w:pPr>
        <w:spacing w:after="80" w:line="252" w:lineRule="auto"/>
        <w:rPr>
          <w:rFonts w:cs="Times New Roman"/>
          <w:color w:val="000000" w:themeColor="text1"/>
          <w:lang w:val="ru-RU"/>
        </w:rPr>
      </w:pPr>
      <w:r w:rsidRPr="007917AE">
        <w:rPr>
          <w:rFonts w:cs="Times New Roman"/>
          <w:color w:val="000000" w:themeColor="text1"/>
          <w:lang w:val="ru-RU"/>
        </w:rPr>
        <w:t xml:space="preserve">5.1. Для использования </w:t>
      </w:r>
      <w:proofErr w:type="spellStart"/>
      <w:r w:rsidRPr="007917AE">
        <w:rPr>
          <w:rFonts w:cs="Times New Roman"/>
          <w:color w:val="000000" w:themeColor="text1"/>
          <w:lang w:val="ru-RU"/>
        </w:rPr>
        <w:t>Kloklo</w:t>
      </w:r>
      <w:proofErr w:type="spellEnd"/>
      <w:r w:rsidRPr="007917AE">
        <w:rPr>
          <w:rFonts w:cs="Times New Roman"/>
          <w:color w:val="000000" w:themeColor="text1"/>
          <w:lang w:val="ru-RU"/>
        </w:rPr>
        <w:t xml:space="preserve"> Пользователь может быть идентифицирован через </w:t>
      </w:r>
      <w:proofErr w:type="spellStart"/>
      <w:r w:rsidRPr="007917AE">
        <w:rPr>
          <w:rFonts w:cs="Times New Roman"/>
          <w:color w:val="000000" w:themeColor="text1"/>
          <w:lang w:val="ru-RU"/>
        </w:rPr>
        <w:t>Telegram</w:t>
      </w:r>
      <w:proofErr w:type="spellEnd"/>
      <w:r w:rsidRPr="007917AE">
        <w:rPr>
          <w:rFonts w:cs="Times New Roman"/>
          <w:color w:val="000000" w:themeColor="text1"/>
          <w:lang w:val="ru-RU"/>
        </w:rPr>
        <w:t xml:space="preserve">-аккаунт, внутренний идентификатор Сервиса, платежный сценарий или иной способ, доступный в интерфейсе Сервиса. Если на сайте </w:t>
      </w:r>
      <w:proofErr w:type="spellStart"/>
      <w:r w:rsidRPr="007917AE">
        <w:rPr>
          <w:rFonts w:cs="Times New Roman"/>
          <w:color w:val="000000" w:themeColor="text1"/>
          <w:lang w:val="ru-RU"/>
        </w:rPr>
        <w:t>Kloklo</w:t>
      </w:r>
      <w:proofErr w:type="spellEnd"/>
      <w:r w:rsidRPr="007917AE">
        <w:rPr>
          <w:rFonts w:cs="Times New Roman"/>
          <w:color w:val="000000" w:themeColor="text1"/>
          <w:lang w:val="ru-RU"/>
        </w:rPr>
        <w:t xml:space="preserve"> отсутствует отдельная регистрация, сайт используется как информационная страница и точка перехода в </w:t>
      </w:r>
      <w:proofErr w:type="spellStart"/>
      <w:r w:rsidRPr="007917AE">
        <w:rPr>
          <w:rFonts w:cs="Times New Roman"/>
          <w:color w:val="000000" w:themeColor="text1"/>
          <w:lang w:val="ru-RU"/>
        </w:rPr>
        <w:t>Telegram</w:t>
      </w:r>
      <w:proofErr w:type="spellEnd"/>
      <w:r w:rsidRPr="007917AE">
        <w:rPr>
          <w:rFonts w:cs="Times New Roman"/>
          <w:color w:val="000000" w:themeColor="text1"/>
          <w:lang w:val="ru-RU"/>
        </w:rPr>
        <w:t>-бот или к платежной странице.</w:t>
      </w:r>
    </w:p>
    <w:p w14:paraId="28E497EE" w14:textId="77777777" w:rsidR="007917AE" w:rsidRPr="007917AE" w:rsidRDefault="007917AE" w:rsidP="007917AE">
      <w:pPr>
        <w:spacing w:after="80" w:line="252" w:lineRule="auto"/>
        <w:rPr>
          <w:rFonts w:cs="Times New Roman"/>
          <w:color w:val="000000" w:themeColor="text1"/>
          <w:lang w:val="ru-RU"/>
        </w:rPr>
      </w:pPr>
      <w:r w:rsidRPr="007917AE">
        <w:rPr>
          <w:rFonts w:cs="Times New Roman"/>
          <w:color w:val="000000" w:themeColor="text1"/>
          <w:lang w:val="ru-RU"/>
        </w:rPr>
        <w:t xml:space="preserve">5.2. Аккаунтом Пользователя в рамках Сервиса считается совокупность данных, позволяющих предоставить Пользователю доступ к функциям </w:t>
      </w:r>
      <w:proofErr w:type="spellStart"/>
      <w:r w:rsidRPr="007917AE">
        <w:rPr>
          <w:rFonts w:cs="Times New Roman"/>
          <w:color w:val="000000" w:themeColor="text1"/>
          <w:lang w:val="ru-RU"/>
        </w:rPr>
        <w:t>Kloklo</w:t>
      </w:r>
      <w:proofErr w:type="spellEnd"/>
      <w:r w:rsidRPr="007917AE">
        <w:rPr>
          <w:rFonts w:cs="Times New Roman"/>
          <w:color w:val="000000" w:themeColor="text1"/>
          <w:lang w:val="ru-RU"/>
        </w:rPr>
        <w:t xml:space="preserve">, включая </w:t>
      </w:r>
      <w:proofErr w:type="spellStart"/>
      <w:r w:rsidRPr="007917AE">
        <w:rPr>
          <w:rFonts w:cs="Times New Roman"/>
          <w:color w:val="000000" w:themeColor="text1"/>
          <w:lang w:val="ru-RU"/>
        </w:rPr>
        <w:t>Telegram</w:t>
      </w:r>
      <w:proofErr w:type="spellEnd"/>
      <w:r w:rsidRPr="007917AE">
        <w:rPr>
          <w:rFonts w:cs="Times New Roman"/>
          <w:color w:val="000000" w:themeColor="text1"/>
          <w:lang w:val="ru-RU"/>
        </w:rPr>
        <w:t xml:space="preserve"> ID, внутренний идентификатор Пользователя, статус подписки, историю начисления и списания сервисных токенов, платежные события, настройки и иные технические данные, необходимые для работы Сервиса.</w:t>
      </w:r>
    </w:p>
    <w:p w14:paraId="64A5569B" w14:textId="77777777" w:rsidR="007917AE" w:rsidRPr="007917AE" w:rsidRDefault="007917AE" w:rsidP="007917AE">
      <w:pPr>
        <w:spacing w:after="80" w:line="252" w:lineRule="auto"/>
        <w:rPr>
          <w:rFonts w:cs="Times New Roman"/>
          <w:color w:val="000000" w:themeColor="text1"/>
          <w:lang w:val="ru-RU"/>
        </w:rPr>
      </w:pPr>
      <w:r w:rsidRPr="007917AE">
        <w:rPr>
          <w:rFonts w:cs="Times New Roman"/>
          <w:color w:val="000000" w:themeColor="text1"/>
          <w:lang w:val="ru-RU"/>
        </w:rPr>
        <w:t>5.3. Пользователь обязан предоставлять достоверные данные, необходимые для использования Сервиса, оплаты, поддержки, возвратов, восстановления доступа, исполнения Условий и требований закона. Если данные Пользователя изменились или стали недостоверными, Пользователь обязан обновить их доступным способом либо обратиться в поддержку.</w:t>
      </w:r>
    </w:p>
    <w:p w14:paraId="35F86DA6" w14:textId="77777777" w:rsidR="007917AE" w:rsidRPr="007917AE" w:rsidRDefault="007917AE" w:rsidP="007917AE">
      <w:pPr>
        <w:spacing w:after="80" w:line="252" w:lineRule="auto"/>
        <w:rPr>
          <w:rFonts w:cs="Times New Roman"/>
          <w:color w:val="000000" w:themeColor="text1"/>
          <w:lang w:val="ru-RU"/>
        </w:rPr>
      </w:pPr>
      <w:r w:rsidRPr="007917AE">
        <w:rPr>
          <w:rFonts w:cs="Times New Roman"/>
          <w:color w:val="000000" w:themeColor="text1"/>
          <w:lang w:val="ru-RU"/>
        </w:rPr>
        <w:t xml:space="preserve">5.4. Пользователь самостоятельно отвечает за сохранность доступа к своему </w:t>
      </w:r>
      <w:proofErr w:type="spellStart"/>
      <w:r w:rsidRPr="007917AE">
        <w:rPr>
          <w:rFonts w:cs="Times New Roman"/>
          <w:color w:val="000000" w:themeColor="text1"/>
          <w:lang w:val="ru-RU"/>
        </w:rPr>
        <w:t>Telegram</w:t>
      </w:r>
      <w:proofErr w:type="spellEnd"/>
      <w:r w:rsidRPr="007917AE">
        <w:rPr>
          <w:rFonts w:cs="Times New Roman"/>
          <w:color w:val="000000" w:themeColor="text1"/>
          <w:lang w:val="ru-RU"/>
        </w:rPr>
        <w:t xml:space="preserve">-аккаунту, устройствам, </w:t>
      </w:r>
      <w:proofErr w:type="spellStart"/>
      <w:r w:rsidRPr="007917AE">
        <w:rPr>
          <w:rFonts w:cs="Times New Roman"/>
          <w:color w:val="000000" w:themeColor="text1"/>
          <w:lang w:val="ru-RU"/>
        </w:rPr>
        <w:t>email</w:t>
      </w:r>
      <w:proofErr w:type="spellEnd"/>
      <w:r w:rsidRPr="007917AE">
        <w:rPr>
          <w:rFonts w:cs="Times New Roman"/>
          <w:color w:val="000000" w:themeColor="text1"/>
          <w:lang w:val="ru-RU"/>
        </w:rPr>
        <w:t xml:space="preserve">, платежным средствам, кодам подтверждения и иным средствам авторизации. Все действия, совершенные через </w:t>
      </w:r>
      <w:proofErr w:type="spellStart"/>
      <w:r w:rsidRPr="007917AE">
        <w:rPr>
          <w:rFonts w:cs="Times New Roman"/>
          <w:color w:val="000000" w:themeColor="text1"/>
          <w:lang w:val="ru-RU"/>
        </w:rPr>
        <w:t>Telegram</w:t>
      </w:r>
      <w:proofErr w:type="spellEnd"/>
      <w:r w:rsidRPr="007917AE">
        <w:rPr>
          <w:rFonts w:cs="Times New Roman"/>
          <w:color w:val="000000" w:themeColor="text1"/>
          <w:lang w:val="ru-RU"/>
        </w:rPr>
        <w:t>-аккаунт Пользователя или иной связанный с ним способ доступа, считаются совершенными Пользователем, если Пользователь не докажет иное.</w:t>
      </w:r>
    </w:p>
    <w:p w14:paraId="16933E04" w14:textId="77777777" w:rsidR="007917AE" w:rsidRPr="007917AE" w:rsidRDefault="007917AE" w:rsidP="007917AE">
      <w:pPr>
        <w:spacing w:after="80" w:line="252" w:lineRule="auto"/>
        <w:rPr>
          <w:rFonts w:cs="Times New Roman"/>
          <w:color w:val="000000" w:themeColor="text1"/>
          <w:lang w:val="ru-RU"/>
        </w:rPr>
      </w:pPr>
      <w:r w:rsidRPr="007917AE">
        <w:rPr>
          <w:rFonts w:cs="Times New Roman"/>
          <w:color w:val="000000" w:themeColor="text1"/>
          <w:lang w:val="ru-RU"/>
        </w:rPr>
        <w:t xml:space="preserve">5.5. Пользователь обязан незамедлительно обратиться в поддержку, если он обнаружил несанкционированный доступ к своему </w:t>
      </w:r>
      <w:proofErr w:type="spellStart"/>
      <w:r w:rsidRPr="007917AE">
        <w:rPr>
          <w:rFonts w:cs="Times New Roman"/>
          <w:color w:val="000000" w:themeColor="text1"/>
          <w:lang w:val="ru-RU"/>
        </w:rPr>
        <w:t>Telegram</w:t>
      </w:r>
      <w:proofErr w:type="spellEnd"/>
      <w:r w:rsidRPr="007917AE">
        <w:rPr>
          <w:rFonts w:cs="Times New Roman"/>
          <w:color w:val="000000" w:themeColor="text1"/>
          <w:lang w:val="ru-RU"/>
        </w:rPr>
        <w:t>-аккаунту, подозрительные списания, ошибочное начисление или списание сервисных токенов, потерю доступа к Сервису либо иные действия, которые он не совершал.</w:t>
      </w:r>
    </w:p>
    <w:p w14:paraId="29BEE896" w14:textId="77777777" w:rsidR="007917AE" w:rsidRPr="007917AE" w:rsidRDefault="007917AE" w:rsidP="007917AE">
      <w:pPr>
        <w:spacing w:after="80" w:line="252" w:lineRule="auto"/>
        <w:rPr>
          <w:rFonts w:cs="Times New Roman"/>
          <w:color w:val="000000" w:themeColor="text1"/>
          <w:lang w:val="ru-RU"/>
        </w:rPr>
      </w:pPr>
      <w:r w:rsidRPr="007917AE">
        <w:rPr>
          <w:rFonts w:cs="Times New Roman"/>
          <w:color w:val="000000" w:themeColor="text1"/>
          <w:lang w:val="ru-RU"/>
        </w:rPr>
        <w:t xml:space="preserve">5.6. Пользователь не вправе передавать доступ к Сервису третьим лицам, продавать, сдавать в аренду, дарить или иным образом распространять доступ к аккаунту, подписке, пакету доступа или сервисным токенам, </w:t>
      </w:r>
      <w:r w:rsidRPr="007917AE">
        <w:rPr>
          <w:rFonts w:cs="Times New Roman"/>
          <w:color w:val="000000" w:themeColor="text1"/>
          <w:lang w:val="ru-RU"/>
        </w:rPr>
        <w:lastRenderedPageBreak/>
        <w:t>использовать чужой аккаунт, создавать или использовать несколько аккаунтов для обхода лимитов, ограничений, тарифов, демо-доступа, промоакций, антифрод-правил или иных условий Сервиса.</w:t>
      </w:r>
    </w:p>
    <w:p w14:paraId="1BED80C3" w14:textId="77777777" w:rsidR="007917AE" w:rsidRPr="007917AE" w:rsidRDefault="007917AE" w:rsidP="007917AE">
      <w:pPr>
        <w:spacing w:after="80" w:line="252" w:lineRule="auto"/>
        <w:rPr>
          <w:rFonts w:cs="Times New Roman"/>
          <w:color w:val="000000" w:themeColor="text1"/>
          <w:lang w:val="ru-RU"/>
        </w:rPr>
      </w:pPr>
      <w:r w:rsidRPr="007917AE">
        <w:rPr>
          <w:rFonts w:cs="Times New Roman"/>
          <w:color w:val="000000" w:themeColor="text1"/>
          <w:lang w:val="ru-RU"/>
        </w:rPr>
        <w:t>5.7. Пользователь не вправе использовать автоматизированные средства, скрипты, боты, парсеры, эмуляторы, массовые запросы, обход технических ограничений, подмену идентификаторов, VPN/прокси для злоупотребления демо-доступом, промоакциями, лимитами, платежными сценариями или иными функциями Сервиса.</w:t>
      </w:r>
    </w:p>
    <w:p w14:paraId="01716A26" w14:textId="77777777" w:rsidR="007917AE" w:rsidRPr="007917AE" w:rsidRDefault="007917AE" w:rsidP="007917AE">
      <w:pPr>
        <w:spacing w:after="80" w:line="252" w:lineRule="auto"/>
        <w:rPr>
          <w:rFonts w:cs="Times New Roman"/>
          <w:color w:val="000000" w:themeColor="text1"/>
          <w:lang w:val="ru-RU"/>
        </w:rPr>
      </w:pPr>
      <w:r w:rsidRPr="007917AE">
        <w:rPr>
          <w:rFonts w:cs="Times New Roman"/>
          <w:color w:val="000000" w:themeColor="text1"/>
          <w:lang w:val="ru-RU"/>
        </w:rPr>
        <w:t xml:space="preserve">5.8. Пользователь не вправе предпринимать попытки получить несанкционированный доступ к технической инфраструктуре </w:t>
      </w:r>
      <w:proofErr w:type="spellStart"/>
      <w:r w:rsidRPr="007917AE">
        <w:rPr>
          <w:rFonts w:cs="Times New Roman"/>
          <w:color w:val="000000" w:themeColor="text1"/>
          <w:lang w:val="ru-RU"/>
        </w:rPr>
        <w:t>Kloklo</w:t>
      </w:r>
      <w:proofErr w:type="spellEnd"/>
      <w:r w:rsidRPr="007917AE">
        <w:rPr>
          <w:rFonts w:cs="Times New Roman"/>
          <w:color w:val="000000" w:themeColor="text1"/>
          <w:lang w:val="ru-RU"/>
        </w:rPr>
        <w:t xml:space="preserve">, внутренним системам учета доступа, системным инструкциям, </w:t>
      </w:r>
      <w:proofErr w:type="spellStart"/>
      <w:r w:rsidRPr="007917AE">
        <w:rPr>
          <w:rFonts w:cs="Times New Roman"/>
          <w:color w:val="000000" w:themeColor="text1"/>
          <w:lang w:val="ru-RU"/>
        </w:rPr>
        <w:t>промптам</w:t>
      </w:r>
      <w:proofErr w:type="spellEnd"/>
      <w:r w:rsidRPr="007917AE">
        <w:rPr>
          <w:rFonts w:cs="Times New Roman"/>
          <w:color w:val="000000" w:themeColor="text1"/>
          <w:lang w:val="ru-RU"/>
        </w:rPr>
        <w:t>, моделям, базам данных, исходному коду, административным интерфейсам, данным других пользователей или иным закрытым элементам Сервиса.</w:t>
      </w:r>
    </w:p>
    <w:p w14:paraId="7701D4D8" w14:textId="77777777" w:rsidR="007917AE" w:rsidRPr="007917AE" w:rsidRDefault="007917AE" w:rsidP="007917AE">
      <w:pPr>
        <w:spacing w:after="80" w:line="252" w:lineRule="auto"/>
        <w:rPr>
          <w:rFonts w:cs="Times New Roman"/>
          <w:color w:val="000000" w:themeColor="text1"/>
          <w:lang w:val="ru-RU"/>
        </w:rPr>
      </w:pPr>
      <w:r w:rsidRPr="007917AE">
        <w:rPr>
          <w:rFonts w:cs="Times New Roman"/>
          <w:color w:val="000000" w:themeColor="text1"/>
          <w:lang w:val="ru-RU"/>
        </w:rPr>
        <w:t>5.9. Исполнитель вправе применять технические и организационные меры безопасности, включая проверку платежных событий, антифрод-фильтры, лимиты запросов, временную приостановку доступа, дополнительную проверку пользователя, ограничение отдельных функций, блокировку подозрительных операций, аннулирование ошибочных начислений и корректировку внутреннего учета доступа.</w:t>
      </w:r>
    </w:p>
    <w:p w14:paraId="1C4F66A5" w14:textId="77777777" w:rsidR="007917AE" w:rsidRPr="007917AE" w:rsidRDefault="007917AE" w:rsidP="007917AE">
      <w:pPr>
        <w:spacing w:after="80" w:line="252" w:lineRule="auto"/>
        <w:rPr>
          <w:rFonts w:cs="Times New Roman"/>
          <w:color w:val="000000" w:themeColor="text1"/>
          <w:lang w:val="ru-RU"/>
        </w:rPr>
      </w:pPr>
      <w:r w:rsidRPr="007917AE">
        <w:rPr>
          <w:rFonts w:cs="Times New Roman"/>
          <w:color w:val="000000" w:themeColor="text1"/>
          <w:lang w:val="ru-RU"/>
        </w:rPr>
        <w:t xml:space="preserve">5.10. При выявлении признаков злоупотребления, мошенничества, </w:t>
      </w:r>
      <w:proofErr w:type="spellStart"/>
      <w:r w:rsidRPr="007917AE">
        <w:rPr>
          <w:rFonts w:cs="Times New Roman"/>
          <w:color w:val="000000" w:themeColor="text1"/>
          <w:lang w:val="ru-RU"/>
        </w:rPr>
        <w:t>мультиаккаунтинга</w:t>
      </w:r>
      <w:proofErr w:type="spellEnd"/>
      <w:r w:rsidRPr="007917AE">
        <w:rPr>
          <w:rFonts w:cs="Times New Roman"/>
          <w:color w:val="000000" w:themeColor="text1"/>
          <w:lang w:val="ru-RU"/>
        </w:rPr>
        <w:t>, нарушения платежных правил, попытки обхода ограничений, спама, автоматизированного использования, загрузки запрещенных данных, нарушения прав третьих лиц или иных нарушений Условий Исполнитель вправе временно ограничить доступ Пользователя к Сервису, приостановить выполнение запросов, заблокировать отдельные функции, аннулировать бонусные или демо-токены, запросить дополнительную информацию либо заблокировать аккаунт.</w:t>
      </w:r>
    </w:p>
    <w:p w14:paraId="2D2196D8" w14:textId="77777777" w:rsidR="007917AE" w:rsidRPr="007917AE" w:rsidRDefault="007917AE" w:rsidP="007917AE">
      <w:pPr>
        <w:spacing w:after="80" w:line="252" w:lineRule="auto"/>
        <w:rPr>
          <w:rFonts w:cs="Times New Roman"/>
          <w:color w:val="000000" w:themeColor="text1"/>
          <w:lang w:val="ru-RU"/>
        </w:rPr>
      </w:pPr>
      <w:r w:rsidRPr="007917AE">
        <w:rPr>
          <w:rFonts w:cs="Times New Roman"/>
          <w:color w:val="000000" w:themeColor="text1"/>
          <w:lang w:val="ru-RU"/>
        </w:rPr>
        <w:t xml:space="preserve">5.11. Если ограничение доступа связано с возвратом платежа, спорной операцией, </w:t>
      </w:r>
      <w:proofErr w:type="spellStart"/>
      <w:r w:rsidRPr="007917AE">
        <w:rPr>
          <w:rFonts w:cs="Times New Roman"/>
          <w:color w:val="000000" w:themeColor="text1"/>
          <w:lang w:val="ru-RU"/>
        </w:rPr>
        <w:t>chargeback</w:t>
      </w:r>
      <w:proofErr w:type="spellEnd"/>
      <w:r w:rsidRPr="007917AE">
        <w:rPr>
          <w:rFonts w:cs="Times New Roman"/>
          <w:color w:val="000000" w:themeColor="text1"/>
          <w:lang w:val="ru-RU"/>
        </w:rPr>
        <w:t>, подозрением на фрод или технической ошибкой платежного провайдера, Исполнитель вправе временно приостановить доступ к оплаченной функции или пакету доступа до завершения проверки платежного события.</w:t>
      </w:r>
    </w:p>
    <w:p w14:paraId="7CA49A35" w14:textId="77777777" w:rsidR="007917AE" w:rsidRPr="007917AE" w:rsidRDefault="007917AE" w:rsidP="007917AE">
      <w:pPr>
        <w:spacing w:after="80" w:line="252" w:lineRule="auto"/>
        <w:rPr>
          <w:rFonts w:cs="Times New Roman"/>
          <w:color w:val="000000" w:themeColor="text1"/>
          <w:lang w:val="ru-RU"/>
        </w:rPr>
      </w:pPr>
      <w:r w:rsidRPr="007917AE">
        <w:rPr>
          <w:rFonts w:cs="Times New Roman"/>
          <w:color w:val="000000" w:themeColor="text1"/>
          <w:lang w:val="ru-RU"/>
        </w:rPr>
        <w:t>5.12. Ограничение или блокировка доступа не лишает Пользователя права обратиться в поддержку и предоставить пояснения. Исполнитель рассматривает такие обращения в разумный срок с учетом характера нарушения, технических данных, платежной информации и требований закона.</w:t>
      </w:r>
    </w:p>
    <w:p w14:paraId="51BCD6DE" w14:textId="77777777" w:rsidR="007917AE" w:rsidRPr="007917AE" w:rsidRDefault="007917AE" w:rsidP="007917AE">
      <w:pPr>
        <w:spacing w:after="80" w:line="252" w:lineRule="auto"/>
        <w:rPr>
          <w:rFonts w:cs="Times New Roman"/>
          <w:color w:val="000000" w:themeColor="text1"/>
          <w:lang w:val="ru-RU"/>
        </w:rPr>
      </w:pPr>
      <w:r w:rsidRPr="007917AE">
        <w:rPr>
          <w:rFonts w:cs="Times New Roman"/>
          <w:color w:val="000000" w:themeColor="text1"/>
          <w:lang w:val="ru-RU"/>
        </w:rPr>
        <w:t xml:space="preserve">5.13. Исполнитель не несет ответственности за потерю Пользователем доступа к </w:t>
      </w:r>
      <w:proofErr w:type="spellStart"/>
      <w:r w:rsidRPr="007917AE">
        <w:rPr>
          <w:rFonts w:cs="Times New Roman"/>
          <w:color w:val="000000" w:themeColor="text1"/>
          <w:lang w:val="ru-RU"/>
        </w:rPr>
        <w:t>Telegram</w:t>
      </w:r>
      <w:proofErr w:type="spellEnd"/>
      <w:r w:rsidRPr="007917AE">
        <w:rPr>
          <w:rFonts w:cs="Times New Roman"/>
          <w:color w:val="000000" w:themeColor="text1"/>
          <w:lang w:val="ru-RU"/>
        </w:rPr>
        <w:t xml:space="preserve">-аккаунту, устройству, </w:t>
      </w:r>
      <w:proofErr w:type="spellStart"/>
      <w:r w:rsidRPr="007917AE">
        <w:rPr>
          <w:rFonts w:cs="Times New Roman"/>
          <w:color w:val="000000" w:themeColor="text1"/>
          <w:lang w:val="ru-RU"/>
        </w:rPr>
        <w:t>email</w:t>
      </w:r>
      <w:proofErr w:type="spellEnd"/>
      <w:r w:rsidRPr="007917AE">
        <w:rPr>
          <w:rFonts w:cs="Times New Roman"/>
          <w:color w:val="000000" w:themeColor="text1"/>
          <w:lang w:val="ru-RU"/>
        </w:rPr>
        <w:t>, платежному средству или иному способу авторизации, если такая потеря произошла не по вине Исполнителя. При этом Исполнитель вправе оказать Пользователю разумное содействие в восстановлении доступа, если технически возможно подтвердить связь Пользователя с аккаунтом или платежом.</w:t>
      </w:r>
    </w:p>
    <w:p w14:paraId="398B0F5A" w14:textId="548BE6FA" w:rsidR="007917AE" w:rsidRPr="007917AE" w:rsidRDefault="007917AE" w:rsidP="007917AE">
      <w:pPr>
        <w:spacing w:after="80" w:line="252" w:lineRule="auto"/>
        <w:rPr>
          <w:rFonts w:cs="Times New Roman"/>
          <w:color w:val="000000" w:themeColor="text1"/>
          <w:lang w:val="ru-RU"/>
        </w:rPr>
      </w:pPr>
      <w:r w:rsidRPr="007917AE">
        <w:rPr>
          <w:rFonts w:cs="Times New Roman"/>
          <w:color w:val="000000" w:themeColor="text1"/>
          <w:lang w:val="ru-RU"/>
        </w:rPr>
        <w:t xml:space="preserve">5.14. Удаление </w:t>
      </w:r>
      <w:proofErr w:type="spellStart"/>
      <w:r w:rsidRPr="007917AE">
        <w:rPr>
          <w:rFonts w:cs="Times New Roman"/>
          <w:color w:val="000000" w:themeColor="text1"/>
          <w:lang w:val="ru-RU"/>
        </w:rPr>
        <w:t>Telegram</w:t>
      </w:r>
      <w:proofErr w:type="spellEnd"/>
      <w:r w:rsidRPr="007917AE">
        <w:rPr>
          <w:rFonts w:cs="Times New Roman"/>
          <w:color w:val="000000" w:themeColor="text1"/>
          <w:lang w:val="ru-RU"/>
        </w:rPr>
        <w:t xml:space="preserve">-аккаунта, смена </w:t>
      </w:r>
      <w:proofErr w:type="spellStart"/>
      <w:r w:rsidRPr="007917AE">
        <w:rPr>
          <w:rFonts w:cs="Times New Roman"/>
          <w:color w:val="000000" w:themeColor="text1"/>
          <w:lang w:val="ru-RU"/>
        </w:rPr>
        <w:t>username</w:t>
      </w:r>
      <w:proofErr w:type="spellEnd"/>
      <w:r w:rsidRPr="007917AE">
        <w:rPr>
          <w:rFonts w:cs="Times New Roman"/>
          <w:color w:val="000000" w:themeColor="text1"/>
          <w:lang w:val="ru-RU"/>
        </w:rPr>
        <w:t xml:space="preserve">, утрата доступа к </w:t>
      </w:r>
      <w:proofErr w:type="spellStart"/>
      <w:r w:rsidRPr="007917AE">
        <w:rPr>
          <w:rFonts w:cs="Times New Roman"/>
          <w:color w:val="000000" w:themeColor="text1"/>
          <w:lang w:val="ru-RU"/>
        </w:rPr>
        <w:t>Telegram</w:t>
      </w:r>
      <w:proofErr w:type="spellEnd"/>
      <w:r w:rsidRPr="007917AE">
        <w:rPr>
          <w:rFonts w:cs="Times New Roman"/>
          <w:color w:val="000000" w:themeColor="text1"/>
          <w:lang w:val="ru-RU"/>
        </w:rPr>
        <w:t xml:space="preserve">, удаление переписки с ботом или блокировка </w:t>
      </w:r>
      <w:proofErr w:type="spellStart"/>
      <w:r w:rsidRPr="007917AE">
        <w:rPr>
          <w:rFonts w:cs="Times New Roman"/>
          <w:color w:val="000000" w:themeColor="text1"/>
          <w:lang w:val="ru-RU"/>
        </w:rPr>
        <w:t>Telegram</w:t>
      </w:r>
      <w:proofErr w:type="spellEnd"/>
      <w:r w:rsidRPr="007917AE">
        <w:rPr>
          <w:rFonts w:cs="Times New Roman"/>
          <w:color w:val="000000" w:themeColor="text1"/>
          <w:lang w:val="ru-RU"/>
        </w:rPr>
        <w:t xml:space="preserve">-аккаунта может повлиять на доступ к </w:t>
      </w:r>
      <w:proofErr w:type="spellStart"/>
      <w:r w:rsidRPr="007917AE">
        <w:rPr>
          <w:rFonts w:cs="Times New Roman"/>
          <w:color w:val="000000" w:themeColor="text1"/>
          <w:lang w:val="ru-RU"/>
        </w:rPr>
        <w:t>Kloklo</w:t>
      </w:r>
      <w:proofErr w:type="spellEnd"/>
      <w:r w:rsidRPr="007917AE">
        <w:rPr>
          <w:rFonts w:cs="Times New Roman"/>
          <w:color w:val="000000" w:themeColor="text1"/>
          <w:lang w:val="ru-RU"/>
        </w:rPr>
        <w:t>. В таком случае Пользователь должен обратиться в поддержку для проверки возможности восстановления доступа по платежным данным, внутреннему идентификатору или иным доступным признакам.</w:t>
      </w:r>
    </w:p>
    <w:p w14:paraId="59FED1C6" w14:textId="09855D81" w:rsidR="00755B37" w:rsidRPr="00563015" w:rsidRDefault="00000000" w:rsidP="007917AE">
      <w:pPr>
        <w:pStyle w:val="1"/>
        <w:rPr>
          <w:rFonts w:ascii="Times New Roman" w:hAnsi="Times New Roman" w:cs="Times New Roman"/>
          <w:color w:val="000000" w:themeColor="text1"/>
          <w:lang w:val="ru-RU"/>
        </w:rPr>
      </w:pPr>
      <w:r w:rsidRPr="00563015">
        <w:rPr>
          <w:rFonts w:ascii="Times New Roman" w:hAnsi="Times New Roman" w:cs="Times New Roman"/>
          <w:color w:val="000000" w:themeColor="text1"/>
          <w:lang w:val="ru-RU"/>
        </w:rPr>
        <w:t>6. Демо-доступ</w:t>
      </w:r>
    </w:p>
    <w:p w14:paraId="1FC27A44"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6.1. Исполнитель вправе предоставить Пользователю демо-доступ, тестовые токены или ограниченный бесплатный функционал для ознакомления с возможностями Сервиса.</w:t>
      </w:r>
    </w:p>
    <w:p w14:paraId="02D9344F"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6.2. Демо-доступ может быть ограничен по сроку, функциям, количеству запросов, количеству токенов, доступным моделям, загрузке файлов и иным параметрам.</w:t>
      </w:r>
    </w:p>
    <w:p w14:paraId="61B8779D"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6.3. Тестовые токены не имеют денежной стоимости, не подлежат возврату, обмену или компенсации, не могут передаваться другим лицам и могут быть аннулированы при злоупотреблениях.</w:t>
      </w:r>
    </w:p>
    <w:p w14:paraId="7CD1B5B9"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 xml:space="preserve">6.4. Для демо-доступа в </w:t>
      </w:r>
      <w:r w:rsidRPr="00563015">
        <w:rPr>
          <w:rFonts w:cs="Times New Roman"/>
          <w:color w:val="000000" w:themeColor="text1"/>
        </w:rPr>
        <w:t>Telegram</w:t>
      </w:r>
      <w:r w:rsidRPr="00563015">
        <w:rPr>
          <w:rFonts w:cs="Times New Roman"/>
          <w:color w:val="000000" w:themeColor="text1"/>
          <w:lang w:val="ru-RU"/>
        </w:rPr>
        <w:t xml:space="preserve"> Пользователь принимает сокращенные условия через явную кнопку в боте. Для платного режима Пользователь проходит полный акцепт документов на сайте, платежной странице или в ином интерфейсе Исполнителя.</w:t>
      </w:r>
    </w:p>
    <w:p w14:paraId="14357C6F"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6.5. Данные Пользователей, которые не перешли в полноценный платный режим, могут храниться в сокращенном объеме и в сокращенные сроки в соответствии с Политикой обработки персональных данных.</w:t>
      </w:r>
    </w:p>
    <w:p w14:paraId="62F37C53" w14:textId="29F2D303" w:rsidR="00755B37" w:rsidRPr="00563015" w:rsidRDefault="00000000">
      <w:pPr>
        <w:pStyle w:val="1"/>
        <w:rPr>
          <w:rFonts w:ascii="Times New Roman" w:hAnsi="Times New Roman" w:cs="Times New Roman"/>
          <w:color w:val="000000" w:themeColor="text1"/>
          <w:lang w:val="ru-RU"/>
        </w:rPr>
      </w:pPr>
      <w:r w:rsidRPr="00563015">
        <w:rPr>
          <w:rFonts w:ascii="Times New Roman" w:hAnsi="Times New Roman" w:cs="Times New Roman"/>
          <w:color w:val="000000" w:themeColor="text1"/>
          <w:lang w:val="ru-RU"/>
        </w:rPr>
        <w:lastRenderedPageBreak/>
        <w:t xml:space="preserve">7. Сервисные токены и </w:t>
      </w:r>
      <w:proofErr w:type="spellStart"/>
      <w:r w:rsidR="00563015">
        <w:rPr>
          <w:rFonts w:ascii="Times New Roman" w:hAnsi="Times New Roman" w:cs="Times New Roman"/>
          <w:color w:val="000000" w:themeColor="text1"/>
        </w:rPr>
        <w:t>Токен</w:t>
      </w:r>
      <w:proofErr w:type="spellEnd"/>
      <w:r w:rsidR="00563015">
        <w:rPr>
          <w:rFonts w:ascii="Times New Roman" w:hAnsi="Times New Roman" w:cs="Times New Roman"/>
          <w:color w:val="000000" w:themeColor="text1"/>
        </w:rPr>
        <w:t xml:space="preserve"> </w:t>
      </w:r>
      <w:proofErr w:type="spellStart"/>
      <w:r w:rsidR="00563015">
        <w:rPr>
          <w:rFonts w:ascii="Times New Roman" w:hAnsi="Times New Roman" w:cs="Times New Roman"/>
          <w:color w:val="000000" w:themeColor="text1"/>
        </w:rPr>
        <w:t>доступа</w:t>
      </w:r>
      <w:proofErr w:type="spellEnd"/>
    </w:p>
    <w:p w14:paraId="31F5595D"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 xml:space="preserve">7.1. Приобретая подписку или пакет доступа, Пользователь оплачивает доступ к функционалу ПО </w:t>
      </w:r>
      <w:proofErr w:type="spellStart"/>
      <w:r w:rsidRPr="00563015">
        <w:rPr>
          <w:rFonts w:cs="Times New Roman"/>
          <w:color w:val="000000" w:themeColor="text1"/>
        </w:rPr>
        <w:t>Kloklo</w:t>
      </w:r>
      <w:proofErr w:type="spellEnd"/>
      <w:r w:rsidRPr="00563015">
        <w:rPr>
          <w:rFonts w:cs="Times New Roman"/>
          <w:color w:val="000000" w:themeColor="text1"/>
          <w:lang w:val="ru-RU"/>
        </w:rPr>
        <w:t>. Токены используются исключительно как внутренняя техническая единица учета объема использования функционала.</w:t>
      </w:r>
    </w:p>
    <w:p w14:paraId="2C721D21"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7.2. Токены не являются денежными средствами, электронными денежными средствами, цифровой валютой, цифровыми финансовыми активами, ценными бумагами, товаром, имуществом для самостоятельного оборота или средством платежа.</w:t>
      </w:r>
    </w:p>
    <w:p w14:paraId="30D43462"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7.3. Токены нельзя вывести из Сервиса, обменять на деньги, передать другому пользователю, продать, подарить, использовать вне Сервиса или использовать для оплаты товаров, работ или услуг третьих лиц.</w:t>
      </w:r>
    </w:p>
    <w:p w14:paraId="57EA72AF"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7.4. Токены могут быть платными, подписочными, бонусными, демо-, компенсационными или реферальными, если соответствующая программа запущена Исполнителем.</w:t>
      </w:r>
    </w:p>
    <w:p w14:paraId="583E90AB"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7.5. Количество токенов, списываемое за конкретное действие, может зависеть от типа запроса, объема текста, количества файлов, используемой модели, сложности обработки, тарифного плана и иных технических параметров.</w:t>
      </w:r>
    </w:p>
    <w:p w14:paraId="7340DBF1" w14:textId="06BF510C"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 xml:space="preserve">7.6. </w:t>
      </w:r>
      <w:r w:rsidR="00563015" w:rsidRPr="00563015">
        <w:rPr>
          <w:rFonts w:cs="Times New Roman"/>
          <w:color w:val="000000" w:themeColor="text1"/>
          <w:lang w:val="ru-RU"/>
        </w:rPr>
        <w:t>Токен доступа</w:t>
      </w:r>
      <w:r w:rsidRPr="00563015">
        <w:rPr>
          <w:rFonts w:cs="Times New Roman"/>
          <w:color w:val="000000" w:themeColor="text1"/>
          <w:lang w:val="ru-RU"/>
        </w:rPr>
        <w:t xml:space="preserve"> является внутренним источником учета начислений, списаний, сроков действия, возвратов и статусов доступа. В случае технического расхождения приоритет имеет подтвержденная запись во внутреннем учете Исполнителя с учетом данных платежного провайдера.</w:t>
      </w:r>
    </w:p>
    <w:p w14:paraId="1A429501"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7.7. Если у Пользователя одновременно есть разные типы токенов, Исполнитель вправе установить приоритет их списания: например, сначала демо- и бонусные токены, затем подписочные и платные.</w:t>
      </w:r>
    </w:p>
    <w:p w14:paraId="075B02C9"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7.8. Бонусные, демо-, компенсационные и реферальные токены не возвращаются деньгами и могут иметь отдельные сроки действия, лимиты и условия аннулирования.</w:t>
      </w:r>
    </w:p>
    <w:p w14:paraId="49868E12"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7.9. Исполнитель вправе изменять правила списания токенов, тарифы, лимиты и доступные функции для будущих периодов, новых покупок или новых пакетов доступа.</w:t>
      </w:r>
    </w:p>
    <w:p w14:paraId="4A051318" w14:textId="77777777" w:rsidR="00755B37" w:rsidRPr="00563015" w:rsidRDefault="00000000">
      <w:pPr>
        <w:pStyle w:val="1"/>
        <w:rPr>
          <w:rFonts w:ascii="Times New Roman" w:hAnsi="Times New Roman" w:cs="Times New Roman"/>
          <w:color w:val="000000" w:themeColor="text1"/>
          <w:lang w:val="ru-RU"/>
        </w:rPr>
      </w:pPr>
      <w:r w:rsidRPr="00563015">
        <w:rPr>
          <w:rFonts w:ascii="Times New Roman" w:hAnsi="Times New Roman" w:cs="Times New Roman"/>
          <w:color w:val="000000" w:themeColor="text1"/>
          <w:lang w:val="ru-RU"/>
        </w:rPr>
        <w:t>8. Подписка, тарифы и пакеты доступа</w:t>
      </w:r>
    </w:p>
    <w:p w14:paraId="3FBA4F4B"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 xml:space="preserve">8.1. Пользователь может приобрести подписку или пакет доступа по тарифам, опубликованным на сайте, в </w:t>
      </w:r>
      <w:r w:rsidRPr="00563015">
        <w:rPr>
          <w:rFonts w:cs="Times New Roman"/>
          <w:color w:val="000000" w:themeColor="text1"/>
        </w:rPr>
        <w:t>Telegram</w:t>
      </w:r>
      <w:r w:rsidRPr="00563015">
        <w:rPr>
          <w:rFonts w:cs="Times New Roman"/>
          <w:color w:val="000000" w:themeColor="text1"/>
          <w:lang w:val="ru-RU"/>
        </w:rPr>
        <w:t>-боте, платежной форме, личном кабинете или ином интерфейсе Сервиса.</w:t>
      </w:r>
    </w:p>
    <w:p w14:paraId="6980C656"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8.2. Подписка может предоставлять доступ к Сервису на определенный период, определенный объем токенов, доступ к отдельным функциям, приоритетную обработку, расширенный контекст или иные преимущества, указанные в тарифе.</w:t>
      </w:r>
    </w:p>
    <w:p w14:paraId="0C45C622"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8.3. Срок действия подписки, токенов или пакета доступа указывается в тарифе, интерфейсе оплаты или личном кабинете.</w:t>
      </w:r>
    </w:p>
    <w:p w14:paraId="6BCEC79D"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8.4. Неиспользование Сервиса Пользователем не является основанием для автоматического продления срока действия подписки или токенов, если иное прямо не указано Исполнителем.</w:t>
      </w:r>
    </w:p>
    <w:p w14:paraId="76CCB3E3" w14:textId="77777777" w:rsidR="00755B37" w:rsidRPr="00563015" w:rsidRDefault="00000000">
      <w:pPr>
        <w:pStyle w:val="1"/>
        <w:rPr>
          <w:rFonts w:ascii="Times New Roman" w:hAnsi="Times New Roman" w:cs="Times New Roman"/>
          <w:color w:val="000000" w:themeColor="text1"/>
          <w:lang w:val="ru-RU"/>
        </w:rPr>
      </w:pPr>
      <w:r w:rsidRPr="00563015">
        <w:rPr>
          <w:rFonts w:ascii="Times New Roman" w:hAnsi="Times New Roman" w:cs="Times New Roman"/>
          <w:color w:val="000000" w:themeColor="text1"/>
          <w:lang w:val="ru-RU"/>
        </w:rPr>
        <w:t>9. Заказ, платежное событие и предоставление доступа</w:t>
      </w:r>
    </w:p>
    <w:p w14:paraId="261E1436" w14:textId="1103B745"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 xml:space="preserve">9.1. Для платных функций Исполнитель или платежный интерфейс создает заказ. Заказу может присваиваться внутренний </w:t>
      </w:r>
      <w:r w:rsidRPr="00563015">
        <w:rPr>
          <w:rFonts w:cs="Times New Roman"/>
          <w:color w:val="000000" w:themeColor="text1"/>
        </w:rPr>
        <w:t>order</w:t>
      </w:r>
      <w:r w:rsidRPr="00563015">
        <w:rPr>
          <w:rFonts w:cs="Times New Roman"/>
          <w:color w:val="000000" w:themeColor="text1"/>
          <w:lang w:val="ru-RU"/>
        </w:rPr>
        <w:t xml:space="preserve"> </w:t>
      </w:r>
      <w:r w:rsidRPr="00563015">
        <w:rPr>
          <w:rFonts w:cs="Times New Roman"/>
          <w:color w:val="000000" w:themeColor="text1"/>
        </w:rPr>
        <w:t>ID</w:t>
      </w:r>
      <w:r w:rsidRPr="00563015">
        <w:rPr>
          <w:rFonts w:cs="Times New Roman"/>
          <w:color w:val="000000" w:themeColor="text1"/>
          <w:lang w:val="ru-RU"/>
        </w:rPr>
        <w:t xml:space="preserve">, который связывает выбранный тариф, сумму, платежное событие, чек, начисление доступа и </w:t>
      </w:r>
      <w:r w:rsidR="00563015" w:rsidRPr="00563015">
        <w:rPr>
          <w:rFonts w:cs="Times New Roman"/>
          <w:color w:val="000000" w:themeColor="text1"/>
          <w:lang w:val="ru-RU"/>
        </w:rPr>
        <w:t>Токен доступа</w:t>
      </w:r>
      <w:r w:rsidRPr="00563015">
        <w:rPr>
          <w:rFonts w:cs="Times New Roman"/>
          <w:color w:val="000000" w:themeColor="text1"/>
          <w:lang w:val="ru-RU"/>
        </w:rPr>
        <w:t>.</w:t>
      </w:r>
    </w:p>
    <w:p w14:paraId="74D31FFB"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 xml:space="preserve">9.2. Доступ, подписка или токены предоставляются после получения Исполнителем подтвержденного платежного события от платежного провайдера, </w:t>
      </w:r>
      <w:r w:rsidRPr="00563015">
        <w:rPr>
          <w:rFonts w:cs="Times New Roman"/>
          <w:color w:val="000000" w:themeColor="text1"/>
        </w:rPr>
        <w:t>Telegram</w:t>
      </w:r>
      <w:r w:rsidRPr="00563015">
        <w:rPr>
          <w:rFonts w:cs="Times New Roman"/>
          <w:color w:val="000000" w:themeColor="text1"/>
          <w:lang w:val="ru-RU"/>
        </w:rPr>
        <w:t xml:space="preserve"> </w:t>
      </w:r>
      <w:r w:rsidRPr="00563015">
        <w:rPr>
          <w:rFonts w:cs="Times New Roman"/>
          <w:color w:val="000000" w:themeColor="text1"/>
        </w:rPr>
        <w:t>Stars</w:t>
      </w:r>
      <w:r w:rsidRPr="00563015">
        <w:rPr>
          <w:rFonts w:cs="Times New Roman"/>
          <w:color w:val="000000" w:themeColor="text1"/>
          <w:lang w:val="ru-RU"/>
        </w:rPr>
        <w:t xml:space="preserve"> или иного подключенного платежного интерфейса.</w:t>
      </w:r>
    </w:p>
    <w:p w14:paraId="627ECD94"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9.3. До подтверждения оплаты Исполнитель вправе не предоставлять платный доступ.</w:t>
      </w:r>
    </w:p>
    <w:p w14:paraId="35A18819"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 xml:space="preserve">9.4. Повторное техническое уведомление от платежного провайдера не создает права на повторное начисление доступа или токенов. Исполнитель применяет проверку </w:t>
      </w:r>
      <w:r w:rsidRPr="00563015">
        <w:rPr>
          <w:rFonts w:cs="Times New Roman"/>
          <w:color w:val="000000" w:themeColor="text1"/>
        </w:rPr>
        <w:t>idempotency</w:t>
      </w:r>
      <w:r w:rsidRPr="00563015">
        <w:rPr>
          <w:rFonts w:cs="Times New Roman"/>
          <w:color w:val="000000" w:themeColor="text1"/>
          <w:lang w:val="ru-RU"/>
        </w:rPr>
        <w:t xml:space="preserve"> и внутреннюю сверку платежных событий.</w:t>
      </w:r>
    </w:p>
    <w:p w14:paraId="10EEFF0D"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lastRenderedPageBreak/>
        <w:t>9.5. Если платеж отклонен, отменен, возвращен, оспорен или признан подозрительным, Исполнитель вправе не предоставлять доступ, приостановить доступ, аннулировать начисление, скорректировать баланс токенов или запросить повторную оплату.</w:t>
      </w:r>
    </w:p>
    <w:p w14:paraId="3BBB52A4" w14:textId="77777777" w:rsidR="00755B37" w:rsidRPr="00563015" w:rsidRDefault="00000000">
      <w:pPr>
        <w:pStyle w:val="1"/>
        <w:rPr>
          <w:rFonts w:ascii="Times New Roman" w:hAnsi="Times New Roman" w:cs="Times New Roman"/>
          <w:color w:val="000000" w:themeColor="text1"/>
          <w:lang w:val="ru-RU"/>
        </w:rPr>
      </w:pPr>
      <w:r w:rsidRPr="00563015">
        <w:rPr>
          <w:rFonts w:ascii="Times New Roman" w:hAnsi="Times New Roman" w:cs="Times New Roman"/>
          <w:color w:val="000000" w:themeColor="text1"/>
          <w:lang w:val="ru-RU"/>
        </w:rPr>
        <w:t>10. Оплата, платежные провайдеры и кассовые документы</w:t>
      </w:r>
    </w:p>
    <w:p w14:paraId="1C5E2AE8" w14:textId="34A8822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10.1</w:t>
      </w:r>
      <w:r w:rsidR="00D358D9">
        <w:rPr>
          <w:rFonts w:cs="Times New Roman"/>
          <w:color w:val="000000" w:themeColor="text1"/>
          <w:lang w:val="ru-RU"/>
        </w:rPr>
        <w:t xml:space="preserve">. </w:t>
      </w:r>
      <w:r w:rsidR="007917AE">
        <w:rPr>
          <w:rFonts w:cs="Times New Roman"/>
          <w:color w:val="000000" w:themeColor="text1"/>
          <w:lang w:val="ru-RU"/>
        </w:rPr>
        <w:t>Оплата</w:t>
      </w:r>
      <w:r w:rsidRPr="00563015">
        <w:rPr>
          <w:rFonts w:cs="Times New Roman"/>
          <w:color w:val="000000" w:themeColor="text1"/>
          <w:lang w:val="ru-RU"/>
        </w:rPr>
        <w:t xml:space="preserve"> доступа к Сервису осуществляется платежного провайдера, указанн</w:t>
      </w:r>
      <w:r w:rsidR="007917AE">
        <w:rPr>
          <w:rFonts w:cs="Times New Roman"/>
          <w:color w:val="000000" w:themeColor="text1"/>
          <w:lang w:val="ru-RU"/>
        </w:rPr>
        <w:t>ого</w:t>
      </w:r>
      <w:r w:rsidRPr="00563015">
        <w:rPr>
          <w:rFonts w:cs="Times New Roman"/>
          <w:color w:val="000000" w:themeColor="text1"/>
          <w:lang w:val="ru-RU"/>
        </w:rPr>
        <w:t xml:space="preserve"> в интерфейсе оплаты.</w:t>
      </w:r>
    </w:p>
    <w:p w14:paraId="63A0CB23"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10.2. Исполнителем и продавцом доступа по настоящей Оферте является ООО «ИММ0РТАЛ». Платежный провайдер выполняет платежно-техническую функцию по приему, обработке и подтверждению оплаты, если иное не следует из императивных требований закона или обязательных правил платежного провайдера.</w:t>
      </w:r>
    </w:p>
    <w:p w14:paraId="2A9DFB25"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10.3. Пользователь может быть перенаправлен на платежную страницу платежного провайдера. Технические правила платежного провайдера применяются в части приема платежа, подтверждения оплаты, возвратов, антифрода и платежной безопасности.</w:t>
      </w:r>
    </w:p>
    <w:p w14:paraId="09B896D5"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10.4. Исполнитель не обрабатывает и не хранит полные данные банковских карт Пользователя. Обработка платежных реквизитов осуществляется платежным провайдером.</w:t>
      </w:r>
    </w:p>
    <w:p w14:paraId="097F1B6F"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 xml:space="preserve">10.5. Для целей </w:t>
      </w:r>
      <w:proofErr w:type="spellStart"/>
      <w:r w:rsidRPr="00563015">
        <w:rPr>
          <w:rFonts w:cs="Times New Roman"/>
          <w:color w:val="000000" w:themeColor="text1"/>
          <w:lang w:val="ru-RU"/>
        </w:rPr>
        <w:t>фискализации</w:t>
      </w:r>
      <w:proofErr w:type="spellEnd"/>
      <w:r w:rsidRPr="00563015">
        <w:rPr>
          <w:rFonts w:cs="Times New Roman"/>
          <w:color w:val="000000" w:themeColor="text1"/>
          <w:lang w:val="ru-RU"/>
        </w:rPr>
        <w:t xml:space="preserve"> и бухгалтерского учета предмет оплаты может формулироваться как «Доступ к сервису </w:t>
      </w:r>
      <w:proofErr w:type="spellStart"/>
      <w:r w:rsidRPr="00563015">
        <w:rPr>
          <w:rFonts w:cs="Times New Roman"/>
          <w:color w:val="000000" w:themeColor="text1"/>
        </w:rPr>
        <w:t>Kloklo</w:t>
      </w:r>
      <w:proofErr w:type="spellEnd"/>
      <w:r w:rsidRPr="00563015">
        <w:rPr>
          <w:rFonts w:cs="Times New Roman"/>
          <w:color w:val="000000" w:themeColor="text1"/>
          <w:lang w:val="ru-RU"/>
        </w:rPr>
        <w:t xml:space="preserve">», «Доступ к ПО </w:t>
      </w:r>
      <w:proofErr w:type="spellStart"/>
      <w:r w:rsidRPr="00563015">
        <w:rPr>
          <w:rFonts w:cs="Times New Roman"/>
          <w:color w:val="000000" w:themeColor="text1"/>
        </w:rPr>
        <w:t>Kloklo</w:t>
      </w:r>
      <w:proofErr w:type="spellEnd"/>
      <w:r w:rsidRPr="00563015">
        <w:rPr>
          <w:rFonts w:cs="Times New Roman"/>
          <w:color w:val="000000" w:themeColor="text1"/>
          <w:lang w:val="ru-RU"/>
        </w:rPr>
        <w:t xml:space="preserve">», «Пакет доступа к функционалу ПО </w:t>
      </w:r>
      <w:proofErr w:type="spellStart"/>
      <w:r w:rsidRPr="00563015">
        <w:rPr>
          <w:rFonts w:cs="Times New Roman"/>
          <w:color w:val="000000" w:themeColor="text1"/>
        </w:rPr>
        <w:t>Kloklo</w:t>
      </w:r>
      <w:proofErr w:type="spellEnd"/>
      <w:r w:rsidRPr="00563015">
        <w:rPr>
          <w:rFonts w:cs="Times New Roman"/>
          <w:color w:val="000000" w:themeColor="text1"/>
          <w:lang w:val="ru-RU"/>
        </w:rPr>
        <w:t xml:space="preserve">», «Право удаленного использования ПО </w:t>
      </w:r>
      <w:proofErr w:type="spellStart"/>
      <w:r w:rsidRPr="00563015">
        <w:rPr>
          <w:rFonts w:cs="Times New Roman"/>
          <w:color w:val="000000" w:themeColor="text1"/>
        </w:rPr>
        <w:t>Kloklo</w:t>
      </w:r>
      <w:proofErr w:type="spellEnd"/>
      <w:r w:rsidRPr="00563015">
        <w:rPr>
          <w:rFonts w:cs="Times New Roman"/>
          <w:color w:val="000000" w:themeColor="text1"/>
          <w:lang w:val="ru-RU"/>
        </w:rPr>
        <w:t>» или иная аналогичная формулировка, отражающая предоставление доступа к функционалу Сервиса.</w:t>
      </w:r>
    </w:p>
    <w:p w14:paraId="6C4C31AF"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10.6. Пользователь понимает, что слово «токены» используется как техническое обозначение объема использования Сервиса и не означает приобретение самостоятельного товара, валюты или имущественного права.</w:t>
      </w:r>
    </w:p>
    <w:p w14:paraId="18A6FE7C" w14:textId="77777777" w:rsidR="00755B37" w:rsidRPr="00563015" w:rsidRDefault="00000000">
      <w:pPr>
        <w:pStyle w:val="1"/>
        <w:rPr>
          <w:rFonts w:ascii="Times New Roman" w:hAnsi="Times New Roman" w:cs="Times New Roman"/>
          <w:color w:val="000000" w:themeColor="text1"/>
          <w:lang w:val="ru-RU"/>
        </w:rPr>
      </w:pPr>
      <w:r w:rsidRPr="00563015">
        <w:rPr>
          <w:rFonts w:ascii="Times New Roman" w:hAnsi="Times New Roman" w:cs="Times New Roman"/>
          <w:color w:val="000000" w:themeColor="text1"/>
          <w:lang w:val="ru-RU"/>
        </w:rPr>
        <w:t xml:space="preserve">11. Рекуррентные платежи и отказ от </w:t>
      </w:r>
      <w:proofErr w:type="spellStart"/>
      <w:r w:rsidRPr="00563015">
        <w:rPr>
          <w:rFonts w:ascii="Times New Roman" w:hAnsi="Times New Roman" w:cs="Times New Roman"/>
          <w:color w:val="000000" w:themeColor="text1"/>
          <w:lang w:val="ru-RU"/>
        </w:rPr>
        <w:t>автопродления</w:t>
      </w:r>
      <w:proofErr w:type="spellEnd"/>
    </w:p>
    <w:p w14:paraId="597D8887"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11.1. Если выбранный тариф предполагает автоматическое продление, Пользователь дает отдельное согласие на рекуррентные списания.</w:t>
      </w:r>
    </w:p>
    <w:p w14:paraId="3FEB86B3"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 xml:space="preserve">11.2. Перед подключением </w:t>
      </w:r>
      <w:proofErr w:type="spellStart"/>
      <w:r w:rsidRPr="00563015">
        <w:rPr>
          <w:rFonts w:cs="Times New Roman"/>
          <w:color w:val="000000" w:themeColor="text1"/>
          <w:lang w:val="ru-RU"/>
        </w:rPr>
        <w:t>автопродления</w:t>
      </w:r>
      <w:proofErr w:type="spellEnd"/>
      <w:r w:rsidRPr="00563015">
        <w:rPr>
          <w:rFonts w:cs="Times New Roman"/>
          <w:color w:val="000000" w:themeColor="text1"/>
          <w:lang w:val="ru-RU"/>
        </w:rPr>
        <w:t xml:space="preserve"> Пользователю отображаются цена, период, дата первого и последующих списаний, способ отмены и ссылка на применимые условия.</w:t>
      </w:r>
    </w:p>
    <w:p w14:paraId="499B4AD5"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 xml:space="preserve">11.3. Пользователь вправе отключить </w:t>
      </w:r>
      <w:proofErr w:type="spellStart"/>
      <w:r w:rsidRPr="00563015">
        <w:rPr>
          <w:rFonts w:cs="Times New Roman"/>
          <w:color w:val="000000" w:themeColor="text1"/>
          <w:lang w:val="ru-RU"/>
        </w:rPr>
        <w:t>автопродление</w:t>
      </w:r>
      <w:proofErr w:type="spellEnd"/>
      <w:r w:rsidRPr="00563015">
        <w:rPr>
          <w:rFonts w:cs="Times New Roman"/>
          <w:color w:val="000000" w:themeColor="text1"/>
          <w:lang w:val="ru-RU"/>
        </w:rPr>
        <w:t xml:space="preserve"> в личном кабинете, через платежный интерфейс или службу поддержки, если такая функция доступна.</w:t>
      </w:r>
    </w:p>
    <w:p w14:paraId="6592A3FE"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11.4. Пользователь вправе отказаться от дальнейшего использования ранее предоставленных платежных данных для периодических платежей. После такого отказа Исполнитель не использует соответствующие платежные данные для последующих списаний, если иное не предусмотрено законом или обязательными правилами платежной системы.</w:t>
      </w:r>
    </w:p>
    <w:p w14:paraId="45AA4694"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 xml:space="preserve">11.5. Отключение </w:t>
      </w:r>
      <w:proofErr w:type="spellStart"/>
      <w:r w:rsidRPr="00563015">
        <w:rPr>
          <w:rFonts w:cs="Times New Roman"/>
          <w:color w:val="000000" w:themeColor="text1"/>
          <w:lang w:val="ru-RU"/>
        </w:rPr>
        <w:t>автопродления</w:t>
      </w:r>
      <w:proofErr w:type="spellEnd"/>
      <w:r w:rsidRPr="00563015">
        <w:rPr>
          <w:rFonts w:cs="Times New Roman"/>
          <w:color w:val="000000" w:themeColor="text1"/>
          <w:lang w:val="ru-RU"/>
        </w:rPr>
        <w:t xml:space="preserve"> прекращает будущие списания, но не означает автоматический возврат оплаты </w:t>
      </w:r>
      <w:proofErr w:type="gramStart"/>
      <w:r w:rsidRPr="00563015">
        <w:rPr>
          <w:rFonts w:cs="Times New Roman"/>
          <w:color w:val="000000" w:themeColor="text1"/>
          <w:lang w:val="ru-RU"/>
        </w:rPr>
        <w:t>за уже оплаченный период</w:t>
      </w:r>
      <w:proofErr w:type="gramEnd"/>
      <w:r w:rsidRPr="00563015">
        <w:rPr>
          <w:rFonts w:cs="Times New Roman"/>
          <w:color w:val="000000" w:themeColor="text1"/>
          <w:lang w:val="ru-RU"/>
        </w:rPr>
        <w:t>, если доступ был предоставлен и иное не предусмотрено законом.</w:t>
      </w:r>
    </w:p>
    <w:p w14:paraId="3062668C" w14:textId="1986173C" w:rsidR="00755B37" w:rsidRPr="007917AE" w:rsidRDefault="00000000">
      <w:pPr>
        <w:pStyle w:val="1"/>
        <w:rPr>
          <w:rFonts w:ascii="Times New Roman" w:hAnsi="Times New Roman" w:cs="Times New Roman"/>
          <w:color w:val="000000" w:themeColor="text1"/>
          <w:lang w:val="ru-RU"/>
        </w:rPr>
      </w:pPr>
      <w:r w:rsidRPr="00563015">
        <w:rPr>
          <w:rFonts w:ascii="Times New Roman" w:hAnsi="Times New Roman" w:cs="Times New Roman"/>
          <w:color w:val="000000" w:themeColor="text1"/>
          <w:lang w:val="ru-RU"/>
        </w:rPr>
        <w:t>12. Возвраты</w:t>
      </w:r>
    </w:p>
    <w:p w14:paraId="2FE6637D" w14:textId="77777777" w:rsidR="007917AE" w:rsidRPr="007917AE" w:rsidRDefault="007917AE" w:rsidP="007917AE">
      <w:pPr>
        <w:spacing w:after="80" w:line="252" w:lineRule="auto"/>
        <w:rPr>
          <w:rFonts w:cs="Times New Roman"/>
          <w:color w:val="000000" w:themeColor="text1"/>
          <w:lang w:val="ru-RU"/>
        </w:rPr>
      </w:pPr>
    </w:p>
    <w:p w14:paraId="531DD381" w14:textId="2BAB5989" w:rsidR="007917AE" w:rsidRPr="007917AE" w:rsidRDefault="007917AE" w:rsidP="007917AE">
      <w:pPr>
        <w:spacing w:after="80" w:line="252" w:lineRule="auto"/>
        <w:rPr>
          <w:rFonts w:cs="Times New Roman"/>
          <w:color w:val="000000" w:themeColor="text1"/>
          <w:lang w:val="ru-RU"/>
        </w:rPr>
      </w:pPr>
      <w:r>
        <w:rPr>
          <w:rFonts w:cs="Times New Roman"/>
          <w:color w:val="000000" w:themeColor="text1"/>
          <w:lang w:val="ru-RU"/>
        </w:rPr>
        <w:t>12.1.</w:t>
      </w:r>
      <w:r w:rsidRPr="007917AE">
        <w:rPr>
          <w:rFonts w:cs="Times New Roman"/>
          <w:color w:val="000000" w:themeColor="text1"/>
          <w:lang w:val="ru-RU"/>
        </w:rPr>
        <w:t xml:space="preserve"> Пользователь оплачивает не сервисные токены как самостоятельный товар, а доступ к функционалу </w:t>
      </w:r>
      <w:proofErr w:type="spellStart"/>
      <w:r w:rsidRPr="007917AE">
        <w:rPr>
          <w:rFonts w:cs="Times New Roman"/>
          <w:color w:val="000000" w:themeColor="text1"/>
          <w:lang w:val="ru-RU"/>
        </w:rPr>
        <w:t>Kloklo</w:t>
      </w:r>
      <w:proofErr w:type="spellEnd"/>
      <w:r w:rsidRPr="007917AE">
        <w:rPr>
          <w:rFonts w:cs="Times New Roman"/>
          <w:color w:val="000000" w:themeColor="text1"/>
          <w:lang w:val="ru-RU"/>
        </w:rPr>
        <w:t xml:space="preserve"> в пределах выбранного тарифа, подписки или пакета доступа. Сервисные токены используются только как внутренняя единица учета объема такого доступа. Обязательство Исполнителя по предоставлению платного доступа считается исполненным в соответствующей части с момента активации подписки, начисления пакета доступа или сервисных токенов во внутренней системе учета доступа Пользователя, </w:t>
      </w:r>
      <w:proofErr w:type="gramStart"/>
      <w:r w:rsidRPr="007917AE">
        <w:rPr>
          <w:rFonts w:cs="Times New Roman"/>
          <w:color w:val="000000" w:themeColor="text1"/>
          <w:lang w:val="ru-RU"/>
        </w:rPr>
        <w:t>при условии что</w:t>
      </w:r>
      <w:proofErr w:type="gramEnd"/>
      <w:r w:rsidRPr="007917AE">
        <w:rPr>
          <w:rFonts w:cs="Times New Roman"/>
          <w:color w:val="000000" w:themeColor="text1"/>
          <w:lang w:val="ru-RU"/>
        </w:rPr>
        <w:t xml:space="preserve"> Пользователь получил техническую возможность использовать соответствующие функции Сервиса.</w:t>
      </w:r>
    </w:p>
    <w:p w14:paraId="71066A40" w14:textId="0D19A3BE" w:rsidR="007917AE" w:rsidRPr="007917AE" w:rsidRDefault="00D358D9" w:rsidP="007917AE">
      <w:pPr>
        <w:spacing w:after="80" w:line="252" w:lineRule="auto"/>
        <w:rPr>
          <w:rFonts w:cs="Times New Roman"/>
          <w:color w:val="000000" w:themeColor="text1"/>
          <w:lang w:val="ru-RU"/>
        </w:rPr>
      </w:pPr>
      <w:r>
        <w:rPr>
          <w:rFonts w:cs="Times New Roman"/>
          <w:color w:val="000000" w:themeColor="text1"/>
          <w:lang w:val="ru-RU"/>
        </w:rPr>
        <w:t xml:space="preserve">12.2. </w:t>
      </w:r>
      <w:r w:rsidR="007917AE" w:rsidRPr="007917AE">
        <w:rPr>
          <w:rFonts w:cs="Times New Roman"/>
          <w:color w:val="000000" w:themeColor="text1"/>
          <w:lang w:val="ru-RU"/>
        </w:rPr>
        <w:t xml:space="preserve">Если доступ, подписка или сервисные токены были начислены Пользователю и Сервис был технически доступен для использования, возврат оплаты по общему правилу не производится, за исключением случаев, </w:t>
      </w:r>
      <w:r w:rsidR="007917AE" w:rsidRPr="007917AE">
        <w:rPr>
          <w:rFonts w:cs="Times New Roman"/>
          <w:color w:val="000000" w:themeColor="text1"/>
          <w:lang w:val="ru-RU"/>
        </w:rPr>
        <w:lastRenderedPageBreak/>
        <w:t>прямо предусмотренных законодательством РФ, настоящими Условиями, правилами платежного провайдера или подтвержденной технической ошибкой на стороне Исполнителя.</w:t>
      </w:r>
    </w:p>
    <w:p w14:paraId="5A116B07" w14:textId="6E186535" w:rsidR="007917AE" w:rsidRPr="007917AE" w:rsidRDefault="00D358D9" w:rsidP="007917AE">
      <w:pPr>
        <w:spacing w:after="80" w:line="252" w:lineRule="auto"/>
        <w:rPr>
          <w:rFonts w:cs="Times New Roman"/>
          <w:color w:val="000000" w:themeColor="text1"/>
          <w:lang w:val="ru-RU"/>
        </w:rPr>
      </w:pPr>
      <w:r>
        <w:rPr>
          <w:rFonts w:cs="Times New Roman"/>
          <w:color w:val="000000" w:themeColor="text1"/>
          <w:lang w:val="ru-RU"/>
        </w:rPr>
        <w:t>12.3.</w:t>
      </w:r>
      <w:r w:rsidR="007917AE" w:rsidRPr="007917AE">
        <w:rPr>
          <w:rFonts w:cs="Times New Roman"/>
          <w:color w:val="000000" w:themeColor="text1"/>
          <w:lang w:val="ru-RU"/>
        </w:rPr>
        <w:t xml:space="preserve"> Возврат может рассматриваться, в частности, если:</w:t>
      </w:r>
    </w:p>
    <w:p w14:paraId="6943D9AF" w14:textId="15A30567" w:rsidR="007917AE" w:rsidRPr="007917AE" w:rsidRDefault="00D358D9" w:rsidP="007917AE">
      <w:pPr>
        <w:spacing w:after="80" w:line="252" w:lineRule="auto"/>
        <w:rPr>
          <w:rFonts w:cs="Times New Roman"/>
          <w:color w:val="000000" w:themeColor="text1"/>
          <w:lang w:val="ru-RU"/>
        </w:rPr>
      </w:pPr>
      <w:r>
        <w:rPr>
          <w:rFonts w:cs="Times New Roman"/>
          <w:color w:val="000000" w:themeColor="text1"/>
          <w:lang w:val="ru-RU"/>
        </w:rPr>
        <w:t xml:space="preserve">- </w:t>
      </w:r>
      <w:r w:rsidR="007917AE" w:rsidRPr="007917AE">
        <w:rPr>
          <w:rFonts w:cs="Times New Roman"/>
          <w:color w:val="000000" w:themeColor="text1"/>
          <w:lang w:val="ru-RU"/>
        </w:rPr>
        <w:t xml:space="preserve"> оплата была списана ошибочно или повторно;</w:t>
      </w:r>
    </w:p>
    <w:p w14:paraId="6B030F39" w14:textId="38311B2D" w:rsidR="007917AE" w:rsidRPr="007917AE" w:rsidRDefault="00D358D9" w:rsidP="007917AE">
      <w:pPr>
        <w:spacing w:after="80" w:line="252" w:lineRule="auto"/>
        <w:rPr>
          <w:rFonts w:cs="Times New Roman"/>
          <w:color w:val="000000" w:themeColor="text1"/>
          <w:lang w:val="ru-RU"/>
        </w:rPr>
      </w:pPr>
      <w:r>
        <w:rPr>
          <w:rFonts w:cs="Times New Roman"/>
          <w:color w:val="000000" w:themeColor="text1"/>
          <w:lang w:val="ru-RU"/>
        </w:rPr>
        <w:t>-</w:t>
      </w:r>
      <w:r w:rsidR="007917AE" w:rsidRPr="007917AE">
        <w:rPr>
          <w:rFonts w:cs="Times New Roman"/>
          <w:color w:val="000000" w:themeColor="text1"/>
          <w:lang w:val="ru-RU"/>
        </w:rPr>
        <w:t xml:space="preserve"> платный доступ, подписка или сервисные токены не были начислены из-за технического сбоя;</w:t>
      </w:r>
    </w:p>
    <w:p w14:paraId="6F6BF930" w14:textId="3EDE453C" w:rsidR="007917AE" w:rsidRPr="007917AE" w:rsidRDefault="00D358D9" w:rsidP="007917AE">
      <w:pPr>
        <w:spacing w:after="80" w:line="252" w:lineRule="auto"/>
        <w:rPr>
          <w:rFonts w:cs="Times New Roman"/>
          <w:color w:val="000000" w:themeColor="text1"/>
          <w:lang w:val="ru-RU"/>
        </w:rPr>
      </w:pPr>
      <w:r>
        <w:rPr>
          <w:rFonts w:cs="Times New Roman"/>
          <w:color w:val="000000" w:themeColor="text1"/>
          <w:lang w:val="ru-RU"/>
        </w:rPr>
        <w:t>-</w:t>
      </w:r>
      <w:r w:rsidR="007917AE" w:rsidRPr="007917AE">
        <w:rPr>
          <w:rFonts w:cs="Times New Roman"/>
          <w:color w:val="000000" w:themeColor="text1"/>
          <w:lang w:val="ru-RU"/>
        </w:rPr>
        <w:t xml:space="preserve"> Пользователь не получил технической возможности использовать оплаченный доступ по причине сбоя на стороне Исполнителя;</w:t>
      </w:r>
    </w:p>
    <w:p w14:paraId="1C438D77" w14:textId="1F5CB36F" w:rsidR="007917AE" w:rsidRPr="007917AE" w:rsidRDefault="00D358D9" w:rsidP="007917AE">
      <w:pPr>
        <w:spacing w:after="80" w:line="252" w:lineRule="auto"/>
        <w:rPr>
          <w:rFonts w:cs="Times New Roman"/>
          <w:color w:val="000000" w:themeColor="text1"/>
          <w:lang w:val="ru-RU"/>
        </w:rPr>
      </w:pPr>
      <w:r>
        <w:rPr>
          <w:rFonts w:cs="Times New Roman"/>
          <w:color w:val="000000" w:themeColor="text1"/>
          <w:lang w:val="ru-RU"/>
        </w:rPr>
        <w:t>-</w:t>
      </w:r>
      <w:r w:rsidR="007917AE" w:rsidRPr="007917AE">
        <w:rPr>
          <w:rFonts w:cs="Times New Roman"/>
          <w:color w:val="000000" w:themeColor="text1"/>
          <w:lang w:val="ru-RU"/>
        </w:rPr>
        <w:t xml:space="preserve"> возврат требуется в силу императивных норм законодательства РФ;</w:t>
      </w:r>
    </w:p>
    <w:p w14:paraId="44ED5C3F" w14:textId="69C030B6" w:rsidR="007917AE" w:rsidRPr="007917AE" w:rsidRDefault="00D358D9" w:rsidP="007917AE">
      <w:pPr>
        <w:spacing w:after="80" w:line="252" w:lineRule="auto"/>
        <w:rPr>
          <w:rFonts w:cs="Times New Roman"/>
          <w:color w:val="000000" w:themeColor="text1"/>
          <w:lang w:val="ru-RU"/>
        </w:rPr>
      </w:pPr>
      <w:r>
        <w:rPr>
          <w:rFonts w:cs="Times New Roman"/>
          <w:color w:val="000000" w:themeColor="text1"/>
          <w:lang w:val="ru-RU"/>
        </w:rPr>
        <w:t>-</w:t>
      </w:r>
      <w:r w:rsidR="007917AE" w:rsidRPr="007917AE">
        <w:rPr>
          <w:rFonts w:cs="Times New Roman"/>
          <w:color w:val="000000" w:themeColor="text1"/>
          <w:lang w:val="ru-RU"/>
        </w:rPr>
        <w:t xml:space="preserve"> Исполнитель самостоятельно принял решение о возврате или компенсации.</w:t>
      </w:r>
    </w:p>
    <w:p w14:paraId="424CFACF" w14:textId="06BBB29F" w:rsidR="007917AE" w:rsidRPr="007917AE" w:rsidRDefault="00D358D9" w:rsidP="007917AE">
      <w:pPr>
        <w:spacing w:after="80" w:line="252" w:lineRule="auto"/>
        <w:rPr>
          <w:rFonts w:cs="Times New Roman"/>
          <w:color w:val="000000" w:themeColor="text1"/>
          <w:lang w:val="ru-RU"/>
        </w:rPr>
      </w:pPr>
      <w:r>
        <w:rPr>
          <w:rFonts w:cs="Times New Roman"/>
          <w:color w:val="000000" w:themeColor="text1"/>
          <w:lang w:val="ru-RU"/>
        </w:rPr>
        <w:t>12.4.</w:t>
      </w:r>
      <w:r w:rsidR="007917AE" w:rsidRPr="007917AE">
        <w:rPr>
          <w:rFonts w:cs="Times New Roman"/>
          <w:color w:val="000000" w:themeColor="text1"/>
          <w:lang w:val="ru-RU"/>
        </w:rPr>
        <w:t xml:space="preserve"> Если Пользователь уже использовал оплаченный доступ, подписку или сервисные токены, Исполнитель вправе учитывать фактически предоставленный объем доступа, период доступности Сервиса, списанные токены, технические расходы, комиссии платежного провайдера и иные обстоятельства в пределах, допускаемых законодательством РФ.</w:t>
      </w:r>
    </w:p>
    <w:p w14:paraId="66319D45" w14:textId="6796A85F" w:rsidR="007917AE" w:rsidRPr="007917AE" w:rsidRDefault="00D358D9" w:rsidP="007917AE">
      <w:pPr>
        <w:spacing w:after="80" w:line="252" w:lineRule="auto"/>
        <w:rPr>
          <w:rFonts w:cs="Times New Roman"/>
          <w:color w:val="000000" w:themeColor="text1"/>
          <w:lang w:val="ru-RU"/>
        </w:rPr>
      </w:pPr>
      <w:r>
        <w:rPr>
          <w:rFonts w:cs="Times New Roman"/>
          <w:color w:val="000000" w:themeColor="text1"/>
          <w:lang w:val="ru-RU"/>
        </w:rPr>
        <w:t>12.5.</w:t>
      </w:r>
      <w:r w:rsidR="007917AE" w:rsidRPr="007917AE">
        <w:rPr>
          <w:rFonts w:cs="Times New Roman"/>
          <w:color w:val="000000" w:themeColor="text1"/>
          <w:lang w:val="ru-RU"/>
        </w:rPr>
        <w:t xml:space="preserve"> Возврат не является «выводом токенов». Сервисные токены не имеют денежной стоимости, не являются средством платежа, не подлежат обмену на деньги и используются только для учета объема доступа к функциям </w:t>
      </w:r>
      <w:proofErr w:type="spellStart"/>
      <w:r w:rsidR="007917AE" w:rsidRPr="007917AE">
        <w:rPr>
          <w:rFonts w:cs="Times New Roman"/>
          <w:color w:val="000000" w:themeColor="text1"/>
          <w:lang w:val="ru-RU"/>
        </w:rPr>
        <w:t>Kloklo</w:t>
      </w:r>
      <w:proofErr w:type="spellEnd"/>
      <w:r w:rsidR="007917AE" w:rsidRPr="007917AE">
        <w:rPr>
          <w:rFonts w:cs="Times New Roman"/>
          <w:color w:val="000000" w:themeColor="text1"/>
          <w:lang w:val="ru-RU"/>
        </w:rPr>
        <w:t>.</w:t>
      </w:r>
    </w:p>
    <w:p w14:paraId="6557026A" w14:textId="5E4B5EB4" w:rsidR="007917AE" w:rsidRPr="007917AE" w:rsidRDefault="00D358D9" w:rsidP="007917AE">
      <w:pPr>
        <w:spacing w:after="80" w:line="252" w:lineRule="auto"/>
        <w:rPr>
          <w:rFonts w:cs="Times New Roman"/>
          <w:color w:val="000000" w:themeColor="text1"/>
          <w:lang w:val="ru-RU"/>
        </w:rPr>
      </w:pPr>
      <w:r>
        <w:rPr>
          <w:rFonts w:cs="Times New Roman"/>
          <w:color w:val="000000" w:themeColor="text1"/>
          <w:lang w:val="ru-RU"/>
        </w:rPr>
        <w:t>12.6.</w:t>
      </w:r>
      <w:r w:rsidR="007917AE" w:rsidRPr="007917AE">
        <w:rPr>
          <w:rFonts w:cs="Times New Roman"/>
          <w:color w:val="000000" w:themeColor="text1"/>
          <w:lang w:val="ru-RU"/>
        </w:rPr>
        <w:t xml:space="preserve"> Бонусные, демо-, компенсационные, реферальные и иные бесплатные токены не возвращаются деньгами, не компенсируются и могут быть аннулированы при прекращении доступа, возврате оплаты, нарушении Условий или окончании срока их действия.</w:t>
      </w:r>
    </w:p>
    <w:p w14:paraId="09674A85" w14:textId="1F192FC8" w:rsidR="007917AE" w:rsidRPr="007917AE" w:rsidRDefault="00D358D9" w:rsidP="007917AE">
      <w:pPr>
        <w:spacing w:after="80" w:line="252" w:lineRule="auto"/>
        <w:rPr>
          <w:rFonts w:cs="Times New Roman"/>
          <w:color w:val="000000" w:themeColor="text1"/>
          <w:lang w:val="ru-RU"/>
        </w:rPr>
      </w:pPr>
      <w:r>
        <w:rPr>
          <w:rFonts w:cs="Times New Roman"/>
          <w:color w:val="000000" w:themeColor="text1"/>
          <w:lang w:val="ru-RU"/>
        </w:rPr>
        <w:t>12.7.</w:t>
      </w:r>
      <w:r w:rsidR="007917AE" w:rsidRPr="007917AE">
        <w:rPr>
          <w:rFonts w:cs="Times New Roman"/>
          <w:color w:val="000000" w:themeColor="text1"/>
          <w:lang w:val="ru-RU"/>
        </w:rPr>
        <w:t xml:space="preserve"> При возврате оплаты Исполнитель вправе аннулировать начисленные сервисные токены, уменьшить доступный объем использования, отключить подписку, ограничить доступ к функциям Сервиса, скорректировать внутренний учет доступа и зафиксировать соответствующее платежное событие.</w:t>
      </w:r>
    </w:p>
    <w:p w14:paraId="2534309D" w14:textId="53C6CEF5" w:rsidR="007917AE" w:rsidRPr="007917AE" w:rsidRDefault="00D358D9" w:rsidP="007917AE">
      <w:pPr>
        <w:spacing w:after="80" w:line="252" w:lineRule="auto"/>
        <w:rPr>
          <w:rFonts w:cs="Times New Roman"/>
          <w:color w:val="000000" w:themeColor="text1"/>
          <w:lang w:val="ru-RU"/>
        </w:rPr>
      </w:pPr>
      <w:r>
        <w:rPr>
          <w:rFonts w:cs="Times New Roman"/>
          <w:color w:val="000000" w:themeColor="text1"/>
          <w:lang w:val="ru-RU"/>
        </w:rPr>
        <w:t>12.8.</w:t>
      </w:r>
      <w:r w:rsidR="007917AE" w:rsidRPr="007917AE">
        <w:rPr>
          <w:rFonts w:cs="Times New Roman"/>
          <w:color w:val="000000" w:themeColor="text1"/>
          <w:lang w:val="ru-RU"/>
        </w:rPr>
        <w:t xml:space="preserve"> При спорной операции, </w:t>
      </w:r>
      <w:proofErr w:type="spellStart"/>
      <w:r w:rsidR="007917AE" w:rsidRPr="007917AE">
        <w:rPr>
          <w:rFonts w:cs="Times New Roman"/>
          <w:color w:val="000000" w:themeColor="text1"/>
          <w:lang w:val="ru-RU"/>
        </w:rPr>
        <w:t>chargeback</w:t>
      </w:r>
      <w:proofErr w:type="spellEnd"/>
      <w:r w:rsidR="007917AE" w:rsidRPr="007917AE">
        <w:rPr>
          <w:rFonts w:cs="Times New Roman"/>
          <w:color w:val="000000" w:themeColor="text1"/>
          <w:lang w:val="ru-RU"/>
        </w:rPr>
        <w:t>, подозрительном платеже, возврате через банк, отмене платежа, технической ошибке платежного провайдера или признаках мошенничества Исполнитель вправе временно приостановить доступ, заморозить подписку или сервисные токены до выяснения обстоятельств.</w:t>
      </w:r>
    </w:p>
    <w:p w14:paraId="5E39BA18" w14:textId="7A380FE5" w:rsidR="007917AE" w:rsidRPr="007917AE" w:rsidRDefault="00D358D9" w:rsidP="007917AE">
      <w:pPr>
        <w:spacing w:after="80" w:line="252" w:lineRule="auto"/>
        <w:rPr>
          <w:rFonts w:cs="Times New Roman"/>
          <w:color w:val="000000" w:themeColor="text1"/>
          <w:lang w:val="ru-RU"/>
        </w:rPr>
      </w:pPr>
      <w:r>
        <w:rPr>
          <w:rFonts w:cs="Times New Roman"/>
          <w:color w:val="000000" w:themeColor="text1"/>
          <w:lang w:val="ru-RU"/>
        </w:rPr>
        <w:t>12.9.</w:t>
      </w:r>
      <w:r w:rsidR="007917AE" w:rsidRPr="007917AE">
        <w:rPr>
          <w:rFonts w:cs="Times New Roman"/>
          <w:color w:val="000000" w:themeColor="text1"/>
          <w:lang w:val="ru-RU"/>
        </w:rPr>
        <w:t xml:space="preserve"> Если оплата производилась через </w:t>
      </w:r>
      <w:proofErr w:type="spellStart"/>
      <w:r w:rsidR="007917AE" w:rsidRPr="007917AE">
        <w:rPr>
          <w:rFonts w:cs="Times New Roman"/>
          <w:color w:val="000000" w:themeColor="text1"/>
          <w:lang w:val="ru-RU"/>
        </w:rPr>
        <w:t>Telegram</w:t>
      </w:r>
      <w:proofErr w:type="spellEnd"/>
      <w:r w:rsidR="007917AE" w:rsidRPr="007917AE">
        <w:rPr>
          <w:rFonts w:cs="Times New Roman"/>
          <w:color w:val="000000" w:themeColor="text1"/>
          <w:lang w:val="ru-RU"/>
        </w:rPr>
        <w:t xml:space="preserve"> Stars, возврат осуществляется в порядке и в единице учета, предусмотренной правилами </w:t>
      </w:r>
      <w:proofErr w:type="spellStart"/>
      <w:r w:rsidR="007917AE" w:rsidRPr="007917AE">
        <w:rPr>
          <w:rFonts w:cs="Times New Roman"/>
          <w:color w:val="000000" w:themeColor="text1"/>
          <w:lang w:val="ru-RU"/>
        </w:rPr>
        <w:t>Telegram</w:t>
      </w:r>
      <w:proofErr w:type="spellEnd"/>
      <w:r w:rsidR="007917AE" w:rsidRPr="007917AE">
        <w:rPr>
          <w:rFonts w:cs="Times New Roman"/>
          <w:color w:val="000000" w:themeColor="text1"/>
          <w:lang w:val="ru-RU"/>
        </w:rPr>
        <w:t xml:space="preserve"> Stars, если такой сценарий включен в Сервис.</w:t>
      </w:r>
    </w:p>
    <w:p w14:paraId="43F12DFD" w14:textId="4BD5BD21" w:rsidR="007917AE" w:rsidRDefault="00D358D9" w:rsidP="007917AE">
      <w:pPr>
        <w:spacing w:after="80" w:line="252" w:lineRule="auto"/>
        <w:rPr>
          <w:rFonts w:cs="Times New Roman"/>
          <w:color w:val="000000" w:themeColor="text1"/>
          <w:lang w:val="ru-RU"/>
        </w:rPr>
      </w:pPr>
      <w:r>
        <w:rPr>
          <w:rFonts w:cs="Times New Roman"/>
          <w:color w:val="000000" w:themeColor="text1"/>
          <w:lang w:val="ru-RU"/>
        </w:rPr>
        <w:t xml:space="preserve">12.10. </w:t>
      </w:r>
      <w:r w:rsidR="007917AE" w:rsidRPr="007917AE">
        <w:rPr>
          <w:rFonts w:cs="Times New Roman"/>
          <w:color w:val="000000" w:themeColor="text1"/>
          <w:lang w:val="ru-RU"/>
        </w:rPr>
        <w:t xml:space="preserve">Пользователь направляет запрос на возврат через поддержку или иной канал, указанный в интерфейсе Сервиса. Исполнитель вправе запросить данные, необходимые для проверки платежа: идентификатор заказа, дату платежа, сумму, способ оплаты, </w:t>
      </w:r>
      <w:proofErr w:type="spellStart"/>
      <w:r w:rsidR="007917AE" w:rsidRPr="007917AE">
        <w:rPr>
          <w:rFonts w:cs="Times New Roman"/>
          <w:color w:val="000000" w:themeColor="text1"/>
          <w:lang w:val="ru-RU"/>
        </w:rPr>
        <w:t>Telegram</w:t>
      </w:r>
      <w:proofErr w:type="spellEnd"/>
      <w:r w:rsidR="007917AE" w:rsidRPr="007917AE">
        <w:rPr>
          <w:rFonts w:cs="Times New Roman"/>
          <w:color w:val="000000" w:themeColor="text1"/>
          <w:lang w:val="ru-RU"/>
        </w:rPr>
        <w:t xml:space="preserve"> ID, </w:t>
      </w:r>
      <w:proofErr w:type="spellStart"/>
      <w:r w:rsidR="007917AE" w:rsidRPr="007917AE">
        <w:rPr>
          <w:rFonts w:cs="Times New Roman"/>
          <w:color w:val="000000" w:themeColor="text1"/>
          <w:lang w:val="ru-RU"/>
        </w:rPr>
        <w:t>email</w:t>
      </w:r>
      <w:proofErr w:type="spellEnd"/>
      <w:r w:rsidR="007917AE" w:rsidRPr="007917AE">
        <w:rPr>
          <w:rFonts w:cs="Times New Roman"/>
          <w:color w:val="000000" w:themeColor="text1"/>
          <w:lang w:val="ru-RU"/>
        </w:rPr>
        <w:t xml:space="preserve"> или иные сведения, позволяющие идентифицировать платеж и доступ.</w:t>
      </w:r>
    </w:p>
    <w:p w14:paraId="6A16D365" w14:textId="08B8AF86" w:rsidR="00E94C1A" w:rsidRPr="00E94C1A" w:rsidRDefault="00E94C1A" w:rsidP="00E94C1A">
      <w:pPr>
        <w:pStyle w:val="1"/>
        <w:rPr>
          <w:rFonts w:ascii="Times New Roman" w:hAnsi="Times New Roman" w:cs="Times New Roman"/>
          <w:color w:val="000000" w:themeColor="text1"/>
          <w:lang w:val="ru-RU"/>
        </w:rPr>
      </w:pPr>
      <w:r w:rsidRPr="00E94C1A">
        <w:rPr>
          <w:rFonts w:ascii="Times New Roman" w:hAnsi="Times New Roman" w:cs="Times New Roman"/>
          <w:color w:val="000000" w:themeColor="text1"/>
          <w:lang w:val="ru-RU"/>
        </w:rPr>
        <w:t>13. ИИ-функции, области повышенного риска и профессиональные советы</w:t>
      </w:r>
    </w:p>
    <w:p w14:paraId="1602892A" w14:textId="77777777" w:rsidR="00E94C1A" w:rsidRDefault="00E94C1A" w:rsidP="00E94C1A">
      <w:pPr>
        <w:spacing w:after="80" w:line="252" w:lineRule="auto"/>
        <w:rPr>
          <w:rFonts w:cs="Times New Roman"/>
          <w:color w:val="000000" w:themeColor="text1"/>
          <w:lang w:val="ru-RU"/>
        </w:rPr>
      </w:pPr>
    </w:p>
    <w:p w14:paraId="20AC69A5" w14:textId="30325563" w:rsidR="00E94C1A" w:rsidRPr="00E94C1A" w:rsidRDefault="00E94C1A" w:rsidP="00E94C1A">
      <w:pPr>
        <w:spacing w:after="80" w:line="252" w:lineRule="auto"/>
        <w:rPr>
          <w:rFonts w:cs="Times New Roman"/>
          <w:color w:val="000000" w:themeColor="text1"/>
          <w:lang w:val="ru-RU"/>
        </w:rPr>
      </w:pPr>
      <w:r w:rsidRPr="00E94C1A">
        <w:rPr>
          <w:rFonts w:cs="Times New Roman"/>
          <w:color w:val="000000" w:themeColor="text1"/>
          <w:lang w:val="ru-RU"/>
        </w:rPr>
        <w:t>13.1. Сервис использует технологии искусственного интеллекта, внешних ИИ-провайдеров и иные программные средства для обработки Запросов Пользователя и формирования Результатов.</w:t>
      </w:r>
    </w:p>
    <w:p w14:paraId="4DD26F87" w14:textId="7A54CDB2" w:rsidR="00E94C1A" w:rsidRPr="00E94C1A" w:rsidRDefault="00E94C1A" w:rsidP="00E94C1A">
      <w:pPr>
        <w:spacing w:after="80" w:line="252" w:lineRule="auto"/>
        <w:rPr>
          <w:rFonts w:cs="Times New Roman"/>
          <w:color w:val="000000" w:themeColor="text1"/>
          <w:lang w:val="ru-RU"/>
        </w:rPr>
      </w:pPr>
      <w:r w:rsidRPr="00E94C1A">
        <w:rPr>
          <w:rFonts w:cs="Times New Roman"/>
          <w:color w:val="000000" w:themeColor="text1"/>
          <w:lang w:val="ru-RU"/>
        </w:rPr>
        <w:t xml:space="preserve">13.2. Результаты формируются автоматически на основании Запроса Пользователя, доступного контекста, </w:t>
      </w:r>
      <w:proofErr w:type="gramStart"/>
      <w:r w:rsidRPr="00E94C1A">
        <w:rPr>
          <w:rFonts w:cs="Times New Roman"/>
          <w:color w:val="000000" w:themeColor="text1"/>
          <w:lang w:val="ru-RU"/>
        </w:rPr>
        <w:t>технических параметров Сервиса и возможностей</w:t>
      </w:r>
      <w:proofErr w:type="gramEnd"/>
      <w:r w:rsidRPr="00E94C1A">
        <w:rPr>
          <w:rFonts w:cs="Times New Roman"/>
          <w:color w:val="000000" w:themeColor="text1"/>
          <w:lang w:val="ru-RU"/>
        </w:rPr>
        <w:t xml:space="preserve"> используемых ИИ-моделей. Результаты могут быть неточными, неполными, устаревшими, противоречивыми, похожими на результаты, полученные другими пользователями, либо неприменимыми к конкретной ситуации Пользователя.</w:t>
      </w:r>
    </w:p>
    <w:p w14:paraId="25FF6EC2" w14:textId="77AB19C9" w:rsidR="00E94C1A" w:rsidRPr="00E94C1A" w:rsidRDefault="00E94C1A" w:rsidP="00E94C1A">
      <w:pPr>
        <w:spacing w:after="80" w:line="252" w:lineRule="auto"/>
        <w:rPr>
          <w:rFonts w:cs="Times New Roman"/>
          <w:color w:val="000000" w:themeColor="text1"/>
          <w:lang w:val="ru-RU"/>
        </w:rPr>
      </w:pPr>
      <w:r w:rsidRPr="00E94C1A">
        <w:rPr>
          <w:rFonts w:cs="Times New Roman"/>
          <w:color w:val="000000" w:themeColor="text1"/>
          <w:lang w:val="ru-RU"/>
        </w:rPr>
        <w:t>13.3. Сервис предназначен для подготовки вспомогательных материалов: черновиков, вариантов текста, идей, пояснений, структур, предварительного анализа, сравнений, резюме, справочных материалов и иных результатов, которые требуют самостоятельной проверки Пользователем.</w:t>
      </w:r>
    </w:p>
    <w:p w14:paraId="2A6A79C7" w14:textId="0B9BEBA0" w:rsidR="00E94C1A" w:rsidRPr="00E94C1A" w:rsidRDefault="00E94C1A" w:rsidP="00E94C1A">
      <w:pPr>
        <w:spacing w:after="80" w:line="252" w:lineRule="auto"/>
        <w:rPr>
          <w:rFonts w:cs="Times New Roman"/>
          <w:color w:val="000000" w:themeColor="text1"/>
          <w:lang w:val="ru-RU"/>
        </w:rPr>
      </w:pPr>
      <w:r w:rsidRPr="00E94C1A">
        <w:rPr>
          <w:rFonts w:cs="Times New Roman"/>
          <w:color w:val="000000" w:themeColor="text1"/>
          <w:lang w:val="ru-RU"/>
        </w:rPr>
        <w:t>13.4. Результаты не являются юридическим заключением, налоговой консультацией, бухгалтерским заключением, аудиторским заключением, медицинской консультацией, финансовой рекомендацией, инвестиционным советом, кадровым решением, экспертным заключением, официальным документом, гарантией результата или обязательной инструкцией к действию.</w:t>
      </w:r>
    </w:p>
    <w:p w14:paraId="7BCC8C44" w14:textId="59BEE675" w:rsidR="00E94C1A" w:rsidRPr="00E94C1A" w:rsidRDefault="00E94C1A" w:rsidP="00E94C1A">
      <w:pPr>
        <w:spacing w:after="80" w:line="252" w:lineRule="auto"/>
        <w:rPr>
          <w:rFonts w:cs="Times New Roman"/>
          <w:color w:val="000000" w:themeColor="text1"/>
          <w:lang w:val="ru-RU"/>
        </w:rPr>
      </w:pPr>
      <w:r w:rsidRPr="00E94C1A">
        <w:rPr>
          <w:rFonts w:cs="Times New Roman"/>
          <w:color w:val="000000" w:themeColor="text1"/>
          <w:lang w:val="ru-RU"/>
        </w:rPr>
        <w:lastRenderedPageBreak/>
        <w:t>13.5. Сервис не заменяет юриста, адвоката, бухгалтера, аудитора, налогового консультанта, врача, финансового советника, специалиста по информационной безопасности, кадрового специалиста, инженера, эксперта или иного профильного специалиста.</w:t>
      </w:r>
    </w:p>
    <w:p w14:paraId="0E44B6F2" w14:textId="53A0C553" w:rsidR="00E94C1A" w:rsidRPr="00E94C1A" w:rsidRDefault="00E94C1A" w:rsidP="00E94C1A">
      <w:pPr>
        <w:spacing w:after="80" w:line="252" w:lineRule="auto"/>
        <w:rPr>
          <w:rFonts w:cs="Times New Roman"/>
          <w:color w:val="000000" w:themeColor="text1"/>
          <w:lang w:val="ru-RU"/>
        </w:rPr>
      </w:pPr>
      <w:r w:rsidRPr="00E94C1A">
        <w:rPr>
          <w:rFonts w:cs="Times New Roman"/>
          <w:color w:val="000000" w:themeColor="text1"/>
          <w:lang w:val="ru-RU"/>
        </w:rPr>
        <w:t>13.6. Пользователь обязан самостоятельно проверять Результаты перед использованием. Такая проверка особенно важна, если Результат касается:</w:t>
      </w:r>
    </w:p>
    <w:p w14:paraId="7D2B1F21" w14:textId="76BD0B03"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права, договоров, претензий, судебных документов, государственных органов или юридически значимых действий;</w:t>
      </w:r>
    </w:p>
    <w:p w14:paraId="7A561E2F" w14:textId="6F9F0D26"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налогов, бухгалтерии, отчетности, расчетов, финансовых обязательств или платежей;</w:t>
      </w:r>
    </w:p>
    <w:p w14:paraId="54D0F22D" w14:textId="76379184"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медицины, здоровья, лекарств, диагностики, лечения или иных вопросов, связанных с жизнью и здоровьем;</w:t>
      </w:r>
    </w:p>
    <w:p w14:paraId="6EE780FC" w14:textId="5634A0EC"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персональных данных, коммерческой тайны, конфиденциальной информации или данных третьих лиц;</w:t>
      </w:r>
    </w:p>
    <w:p w14:paraId="424C3F2E" w14:textId="10DD2A90"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трудовых отношений, увольнений, дисциплинарных мер, оценки сотрудников или иных кадровых решений;</w:t>
      </w:r>
    </w:p>
    <w:p w14:paraId="02209651" w14:textId="6BB95A8F"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финансов, инвестиций, кредитов, долгов, сделок, бизнеса, банкротства или иных экономически значимых действий;</w:t>
      </w:r>
    </w:p>
    <w:p w14:paraId="3733434B" w14:textId="2016E110"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информационной безопасности, доступа к системам, паролей, ключей, ЭЦП, банковских или корпоративных доступов;</w:t>
      </w:r>
    </w:p>
    <w:p w14:paraId="3386A3F1" w14:textId="274B8DC8"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любых решений, которые могут повлечь юридические, финансовые, медицинские, социальные или иные существенные последствия.</w:t>
      </w:r>
    </w:p>
    <w:p w14:paraId="3990D902" w14:textId="3204E49C" w:rsidR="00E94C1A" w:rsidRPr="00E94C1A" w:rsidRDefault="00E94C1A" w:rsidP="00E94C1A">
      <w:pPr>
        <w:spacing w:after="80" w:line="252" w:lineRule="auto"/>
        <w:rPr>
          <w:rFonts w:cs="Times New Roman"/>
          <w:color w:val="000000" w:themeColor="text1"/>
          <w:lang w:val="ru-RU"/>
        </w:rPr>
      </w:pPr>
      <w:r w:rsidRPr="00E94C1A">
        <w:rPr>
          <w:rFonts w:cs="Times New Roman"/>
          <w:color w:val="000000" w:themeColor="text1"/>
          <w:lang w:val="ru-RU"/>
        </w:rPr>
        <w:t xml:space="preserve">13.7. Пользователь не должен принимать юридически, финансово, </w:t>
      </w:r>
      <w:proofErr w:type="spellStart"/>
      <w:r w:rsidRPr="00E94C1A">
        <w:rPr>
          <w:rFonts w:cs="Times New Roman"/>
          <w:color w:val="000000" w:themeColor="text1"/>
          <w:lang w:val="ru-RU"/>
        </w:rPr>
        <w:t>медицински</w:t>
      </w:r>
      <w:proofErr w:type="spellEnd"/>
      <w:r w:rsidRPr="00E94C1A">
        <w:rPr>
          <w:rFonts w:cs="Times New Roman"/>
          <w:color w:val="000000" w:themeColor="text1"/>
          <w:lang w:val="ru-RU"/>
        </w:rPr>
        <w:t xml:space="preserve">, </w:t>
      </w:r>
      <w:proofErr w:type="spellStart"/>
      <w:r w:rsidRPr="00E94C1A">
        <w:rPr>
          <w:rFonts w:cs="Times New Roman"/>
          <w:color w:val="000000" w:themeColor="text1"/>
          <w:lang w:val="ru-RU"/>
        </w:rPr>
        <w:t>налогово</w:t>
      </w:r>
      <w:proofErr w:type="spellEnd"/>
      <w:r w:rsidRPr="00E94C1A">
        <w:rPr>
          <w:rFonts w:cs="Times New Roman"/>
          <w:color w:val="000000" w:themeColor="text1"/>
          <w:lang w:val="ru-RU"/>
        </w:rPr>
        <w:t xml:space="preserve">, </w:t>
      </w:r>
      <w:proofErr w:type="spellStart"/>
      <w:r w:rsidRPr="00E94C1A">
        <w:rPr>
          <w:rFonts w:cs="Times New Roman"/>
          <w:color w:val="000000" w:themeColor="text1"/>
          <w:lang w:val="ru-RU"/>
        </w:rPr>
        <w:t>кадрово</w:t>
      </w:r>
      <w:proofErr w:type="spellEnd"/>
      <w:r w:rsidRPr="00E94C1A">
        <w:rPr>
          <w:rFonts w:cs="Times New Roman"/>
          <w:color w:val="000000" w:themeColor="text1"/>
          <w:lang w:val="ru-RU"/>
        </w:rPr>
        <w:t>, социально или иным образом значимые решения исключительно на основании Результата без самостоятельной проверки и, при необходимости, консультации профильного специалиста.</w:t>
      </w:r>
    </w:p>
    <w:p w14:paraId="6BAAE4C9" w14:textId="1D21BAB8" w:rsidR="00E94C1A" w:rsidRPr="00E94C1A" w:rsidRDefault="00E94C1A" w:rsidP="00E94C1A">
      <w:pPr>
        <w:spacing w:after="80" w:line="252" w:lineRule="auto"/>
        <w:rPr>
          <w:rFonts w:cs="Times New Roman"/>
          <w:color w:val="000000" w:themeColor="text1"/>
          <w:lang w:val="ru-RU"/>
        </w:rPr>
      </w:pPr>
      <w:r w:rsidRPr="00E94C1A">
        <w:rPr>
          <w:rFonts w:cs="Times New Roman"/>
          <w:color w:val="000000" w:themeColor="text1"/>
          <w:lang w:val="ru-RU"/>
        </w:rPr>
        <w:t>13.8. Пользователь самостоятельно отвечает за:</w:t>
      </w:r>
    </w:p>
    <w:p w14:paraId="1617ECB5" w14:textId="284AC410"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содержание своего Запроса;</w:t>
      </w:r>
    </w:p>
    <w:p w14:paraId="2EE08EA2" w14:textId="409D6B71"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достоверность и полноту исходных данных, переданных в Сервис;</w:t>
      </w:r>
    </w:p>
    <w:p w14:paraId="77CC9D23" w14:textId="271820B8"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проверку Результата;</w:t>
      </w:r>
    </w:p>
    <w:p w14:paraId="7FB54212" w14:textId="5A136B62"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редактирование и адаптацию Результата;</w:t>
      </w:r>
    </w:p>
    <w:p w14:paraId="67B49E34" w14:textId="71252C87"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использование Результата в документах, расчетах, переписке, публикациях, заявлениях, обращениях, претензиях, договорах, отчетах и иных материалах;</w:t>
      </w:r>
    </w:p>
    <w:p w14:paraId="17261FDD" w14:textId="7E1DDA15"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решения и действия, совершенные на основании Результата;</w:t>
      </w:r>
    </w:p>
    <w:p w14:paraId="3AB4ADDE" w14:textId="09C8051E"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последствия передачи Результата третьим лицам или его публичного использования.</w:t>
      </w:r>
    </w:p>
    <w:p w14:paraId="5EC18C6C" w14:textId="06A024F5" w:rsidR="00E94C1A" w:rsidRPr="00E94C1A" w:rsidRDefault="00E94C1A" w:rsidP="00E94C1A">
      <w:pPr>
        <w:spacing w:after="80" w:line="252" w:lineRule="auto"/>
        <w:rPr>
          <w:rFonts w:cs="Times New Roman"/>
          <w:color w:val="000000" w:themeColor="text1"/>
          <w:lang w:val="ru-RU"/>
        </w:rPr>
      </w:pPr>
      <w:r w:rsidRPr="00E94C1A">
        <w:rPr>
          <w:rFonts w:cs="Times New Roman"/>
          <w:color w:val="000000" w:themeColor="text1"/>
          <w:lang w:val="ru-RU"/>
        </w:rPr>
        <w:t>13.9. Исполнитель не гарантирует абсолютную точность, полноту, актуальность, уникальность, юридическую корректность, налоговую корректность, бухгалтерскую корректность, медицинскую корректность, финансовую пригодность, соответствие ожиданиям Пользователя, достижение конкретного результата или пригодность Результата для конкретной цели.</w:t>
      </w:r>
    </w:p>
    <w:p w14:paraId="0344B011" w14:textId="1121BE54" w:rsidR="00E94C1A" w:rsidRPr="00E94C1A" w:rsidRDefault="00E94C1A" w:rsidP="00E94C1A">
      <w:pPr>
        <w:spacing w:after="80" w:line="252" w:lineRule="auto"/>
        <w:rPr>
          <w:rFonts w:cs="Times New Roman"/>
          <w:color w:val="000000" w:themeColor="text1"/>
          <w:lang w:val="ru-RU"/>
        </w:rPr>
      </w:pPr>
      <w:r w:rsidRPr="00E94C1A">
        <w:rPr>
          <w:rFonts w:cs="Times New Roman"/>
          <w:color w:val="000000" w:themeColor="text1"/>
          <w:lang w:val="ru-RU"/>
        </w:rPr>
        <w:t>13.10. Исполнитель не проверяет Запрос и Результат до их предоставления Пользователю, если иное прямо не указано в отдельном интерфейсе или отдельном соглашении. Наличие Результата не означает, что Исполнитель одобряет, подтверждает или гарантирует его содержание.</w:t>
      </w:r>
    </w:p>
    <w:p w14:paraId="4C5D6F05" w14:textId="5CE63585" w:rsidR="00E94C1A" w:rsidRPr="00E94C1A" w:rsidRDefault="00E94C1A" w:rsidP="00E94C1A">
      <w:pPr>
        <w:spacing w:after="80" w:line="252" w:lineRule="auto"/>
        <w:rPr>
          <w:rFonts w:cs="Times New Roman"/>
          <w:color w:val="000000" w:themeColor="text1"/>
          <w:lang w:val="ru-RU"/>
        </w:rPr>
      </w:pPr>
      <w:r w:rsidRPr="00E94C1A">
        <w:rPr>
          <w:rFonts w:cs="Times New Roman"/>
          <w:color w:val="000000" w:themeColor="text1"/>
          <w:lang w:val="ru-RU"/>
        </w:rPr>
        <w:t>13.11. Если Результат содержит ссылки на нормы права, суммы, сроки, расчеты, реквизиты, выводы о правах и обязанностях, медицинские сведения, финансовые показатели или иные значимые данные, Пользователь обязан проверить их по первоисточникам или у профильного специалиста.</w:t>
      </w:r>
    </w:p>
    <w:p w14:paraId="3577B691" w14:textId="15BBB39C" w:rsidR="00E94C1A" w:rsidRPr="00E94C1A" w:rsidRDefault="00E94C1A" w:rsidP="00E94C1A">
      <w:pPr>
        <w:spacing w:after="80" w:line="252" w:lineRule="auto"/>
        <w:rPr>
          <w:rFonts w:cs="Times New Roman"/>
          <w:color w:val="000000" w:themeColor="text1"/>
          <w:lang w:val="ru-RU"/>
        </w:rPr>
      </w:pPr>
      <w:r w:rsidRPr="00E94C1A">
        <w:rPr>
          <w:rFonts w:cs="Times New Roman"/>
          <w:color w:val="000000" w:themeColor="text1"/>
          <w:lang w:val="ru-RU"/>
        </w:rPr>
        <w:t>13.12. Исполнитель вправе ограничивать, фильтровать, блокировать или не выполнять отдельные Запросы, если они могут нарушать настоящие Условия, Политику обработки персональных данных, требования закона, права третьих лиц, правила безопасности Сервиса или правила используемых ИИ-провайдеров.</w:t>
      </w:r>
    </w:p>
    <w:p w14:paraId="3C6F215F" w14:textId="1F1F7AEE" w:rsidR="00E94C1A" w:rsidRPr="00E94C1A" w:rsidRDefault="00E94C1A" w:rsidP="00E94C1A">
      <w:pPr>
        <w:spacing w:after="80" w:line="252" w:lineRule="auto"/>
        <w:rPr>
          <w:rFonts w:cs="Times New Roman"/>
          <w:color w:val="000000" w:themeColor="text1"/>
          <w:lang w:val="ru-RU"/>
        </w:rPr>
      </w:pPr>
      <w:r w:rsidRPr="00E94C1A">
        <w:rPr>
          <w:rFonts w:cs="Times New Roman"/>
          <w:color w:val="000000" w:themeColor="text1"/>
          <w:lang w:val="ru-RU"/>
        </w:rPr>
        <w:t>13.13. Исполнитель вправе менять используемые ИИ-модели, ИИ-провайдеров, маршрутизацию Запросов, технические параметры обработки, лимиты, фильтры безопасности и иные параметры ИИ-функций, если это необходимо для работы Сервиса, безопасности, соблюдения закона, требований платформ или качества сервиса.</w:t>
      </w:r>
    </w:p>
    <w:p w14:paraId="1512C98C" w14:textId="77777777" w:rsidR="00E94C1A" w:rsidRPr="00E94C1A" w:rsidRDefault="00E94C1A" w:rsidP="00E94C1A">
      <w:pPr>
        <w:spacing w:after="80" w:line="252" w:lineRule="auto"/>
        <w:rPr>
          <w:rFonts w:cs="Times New Roman"/>
          <w:color w:val="000000" w:themeColor="text1"/>
          <w:lang w:val="ru-RU"/>
        </w:rPr>
      </w:pPr>
    </w:p>
    <w:p w14:paraId="55D90CBA" w14:textId="5387E315" w:rsidR="00E94C1A" w:rsidRPr="00E94C1A" w:rsidRDefault="00E94C1A" w:rsidP="00E94C1A">
      <w:pPr>
        <w:pStyle w:val="1"/>
        <w:rPr>
          <w:rFonts w:ascii="Times New Roman" w:hAnsi="Times New Roman" w:cs="Times New Roman"/>
          <w:color w:val="000000" w:themeColor="text1"/>
          <w:lang w:val="ru-RU"/>
        </w:rPr>
      </w:pPr>
      <w:r w:rsidRPr="00E94C1A">
        <w:rPr>
          <w:rFonts w:ascii="Times New Roman" w:hAnsi="Times New Roman" w:cs="Times New Roman"/>
          <w:color w:val="000000" w:themeColor="text1"/>
          <w:lang w:val="ru-RU"/>
        </w:rPr>
        <w:lastRenderedPageBreak/>
        <w:t>14. Запрещенные данные, файлы и способы использования Сервиса</w:t>
      </w:r>
    </w:p>
    <w:p w14:paraId="1D5F31EC" w14:textId="0DAD7C58" w:rsidR="00E94C1A" w:rsidRPr="00E94C1A" w:rsidRDefault="00E94C1A" w:rsidP="00E94C1A">
      <w:pPr>
        <w:spacing w:after="80" w:line="252" w:lineRule="auto"/>
        <w:rPr>
          <w:rFonts w:cs="Times New Roman"/>
          <w:color w:val="000000" w:themeColor="text1"/>
          <w:lang w:val="ru-RU"/>
        </w:rPr>
      </w:pPr>
      <w:r w:rsidRPr="00E94C1A">
        <w:rPr>
          <w:rFonts w:cs="Times New Roman"/>
          <w:color w:val="000000" w:themeColor="text1"/>
          <w:lang w:val="ru-RU"/>
        </w:rPr>
        <w:t>14.1. Сервис не предназначен для хранения, передачи или обработки данных повышенной чувствительности, если только Исполнитель прямо не предусмотрел отдельный режим обработки таких данных. Пользователь обязан самостоятельно оценивать содержание Запросов, файлов и иных материалов до их направления в Сервис.</w:t>
      </w:r>
    </w:p>
    <w:p w14:paraId="073D40CB" w14:textId="0157503A" w:rsidR="00E94C1A" w:rsidRPr="00E94C1A" w:rsidRDefault="00E94C1A" w:rsidP="00E94C1A">
      <w:pPr>
        <w:spacing w:after="80" w:line="252" w:lineRule="auto"/>
        <w:rPr>
          <w:rFonts w:cs="Times New Roman"/>
          <w:color w:val="000000" w:themeColor="text1"/>
          <w:lang w:val="ru-RU"/>
        </w:rPr>
      </w:pPr>
      <w:r w:rsidRPr="00E94C1A">
        <w:rPr>
          <w:rFonts w:cs="Times New Roman"/>
          <w:color w:val="000000" w:themeColor="text1"/>
          <w:lang w:val="ru-RU"/>
        </w:rPr>
        <w:t>14.2. Пользователю запрещено направлять в Сервис, загружать в Сервис или передавать через Сервис следующие данные:</w:t>
      </w:r>
    </w:p>
    <w:p w14:paraId="53EB4FDC" w14:textId="1613A0B7"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 xml:space="preserve">пароли, одноразовые коды, коды подтверждения, PIN-коды, ключи ЭЦП, </w:t>
      </w:r>
      <w:proofErr w:type="spellStart"/>
      <w:r w:rsidRPr="00E94C1A">
        <w:rPr>
          <w:rFonts w:cs="Times New Roman"/>
          <w:color w:val="000000" w:themeColor="text1"/>
          <w:lang w:val="ru-RU"/>
        </w:rPr>
        <w:t>seed</w:t>
      </w:r>
      <w:proofErr w:type="spellEnd"/>
      <w:r w:rsidRPr="00E94C1A">
        <w:rPr>
          <w:rFonts w:cs="Times New Roman"/>
          <w:color w:val="000000" w:themeColor="text1"/>
          <w:lang w:val="ru-RU"/>
        </w:rPr>
        <w:t>-фразы, приватные ключи, токены доступа, API-ключи и иные секреты доступа;</w:t>
      </w:r>
    </w:p>
    <w:p w14:paraId="056399E5" w14:textId="20B9423D"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банковские доступы, полные данные банковских карт, CVV/CVC-коды, данные для входа в интернет-банк, платежные секреты и сведения, позволяющие получить доступ к денежным средствам или финансовым инструментам;</w:t>
      </w:r>
    </w:p>
    <w:p w14:paraId="59139A0A" w14:textId="6604C22F"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медицинские данные, сведения о диагнозах, лечении, состоянии здоровья, лекарственных назначениях и иные сведения о здоровье;</w:t>
      </w:r>
    </w:p>
    <w:p w14:paraId="60096625" w14:textId="45960ADD"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биометрические персональные данные;</w:t>
      </w:r>
    </w:p>
    <w:p w14:paraId="63A08496" w14:textId="29B3A718"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персональные данные детей;</w:t>
      </w:r>
    </w:p>
    <w:p w14:paraId="200B64F5" w14:textId="58F698EA"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специальные категории персональных данных, включая сведения о расовой или национальной принадлежности, политических взглядах, религиозных или философских убеждениях, состоянии здоровья, интимной жизни и иные специальные категории данных;</w:t>
      </w:r>
    </w:p>
    <w:p w14:paraId="702CC525" w14:textId="6B290DD8"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персональные данные третьих лиц без законного основания, согласия или иного правомерного основания передачи;</w:t>
      </w:r>
    </w:p>
    <w:p w14:paraId="00941ADA" w14:textId="56CF6841"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 xml:space="preserve">паспортные данные, СНИЛС, ИНН, адреса, телефоны, </w:t>
      </w:r>
      <w:proofErr w:type="spellStart"/>
      <w:r w:rsidRPr="00E94C1A">
        <w:rPr>
          <w:rFonts w:cs="Times New Roman"/>
          <w:color w:val="000000" w:themeColor="text1"/>
          <w:lang w:val="ru-RU"/>
        </w:rPr>
        <w:t>email</w:t>
      </w:r>
      <w:proofErr w:type="spellEnd"/>
      <w:r w:rsidRPr="00E94C1A">
        <w:rPr>
          <w:rFonts w:cs="Times New Roman"/>
          <w:color w:val="000000" w:themeColor="text1"/>
          <w:lang w:val="ru-RU"/>
        </w:rPr>
        <w:t>, сведения о платежах, договорах, работниках, клиентах, контрагентах и иные персональные данные третьих лиц, если у Пользователя нет законного основания для их передачи в Сервис;</w:t>
      </w:r>
    </w:p>
    <w:p w14:paraId="4CD6BACB" w14:textId="2E9708B8"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коммерческую тайну, банковскую тайну, адвокатскую тайну, врачебную тайну, нотариальную тайну, тайну связи, государственную тайну или иную охраняемую законом тайну, если Пользователь не вправе передавать такие сведения;</w:t>
      </w:r>
    </w:p>
    <w:p w14:paraId="64C8CDEB" w14:textId="0239BED8"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документы, файлы, базы данных, переписки, изображения, таблицы или иные материалы, права на которые принадлежат третьим лицам, если Пользователь не имеет права использовать и передавать такие материалы;</w:t>
      </w:r>
    </w:p>
    <w:p w14:paraId="0690A351" w14:textId="4AEF5067"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вредоносный код, эксплойты, инструкции по обходу защиты, взлому, фишингу, мошенничеству, несанкционированному доступу, незаконному сбору данных или иной незаконной деятельности;</w:t>
      </w:r>
    </w:p>
    <w:p w14:paraId="2DC980A5" w14:textId="5B3A49DF"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материалы, нарушающие законодательство, права третьих лиц, правила платформ, требования информационной безопасности или настоящие Условия.</w:t>
      </w:r>
    </w:p>
    <w:p w14:paraId="422AB366" w14:textId="4FA67FB0" w:rsidR="00E94C1A" w:rsidRPr="00E94C1A" w:rsidRDefault="00E94C1A" w:rsidP="00E94C1A">
      <w:pPr>
        <w:spacing w:after="80" w:line="252" w:lineRule="auto"/>
        <w:rPr>
          <w:rFonts w:cs="Times New Roman"/>
          <w:color w:val="000000" w:themeColor="text1"/>
          <w:lang w:val="ru-RU"/>
        </w:rPr>
      </w:pPr>
      <w:r w:rsidRPr="00E94C1A">
        <w:rPr>
          <w:rFonts w:cs="Times New Roman"/>
          <w:color w:val="000000" w:themeColor="text1"/>
          <w:lang w:val="ru-RU"/>
        </w:rPr>
        <w:t>14.3. Если Пользователь передает в Сервис персональные данные третьих лиц, Пользователь подтверждает, что у него есть законное основание для такой передачи, включая согласие субъекта персональных данных или иное основание, предусмотренное законом. Пользователь самостоятельно несет ответственность за правомерность такой передачи.</w:t>
      </w:r>
    </w:p>
    <w:p w14:paraId="2671DB44" w14:textId="4C78C190" w:rsidR="00E94C1A" w:rsidRPr="00E94C1A" w:rsidRDefault="00E94C1A" w:rsidP="00E94C1A">
      <w:pPr>
        <w:spacing w:after="80" w:line="252" w:lineRule="auto"/>
        <w:rPr>
          <w:rFonts w:cs="Times New Roman"/>
          <w:color w:val="000000" w:themeColor="text1"/>
          <w:lang w:val="ru-RU"/>
        </w:rPr>
      </w:pPr>
      <w:r w:rsidRPr="00E94C1A">
        <w:rPr>
          <w:rFonts w:cs="Times New Roman"/>
          <w:color w:val="000000" w:themeColor="text1"/>
          <w:lang w:val="ru-RU"/>
        </w:rPr>
        <w:t>14.4. Если Пользователь передает в Сервис файл, документ, изображение, таблицу, переписку или иной материал, Пользователь подтверждает, что:</w:t>
      </w:r>
    </w:p>
    <w:p w14:paraId="78F57712" w14:textId="7AB66B1A"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имеет право загрузить такой материал в Сервис;</w:t>
      </w:r>
    </w:p>
    <w:p w14:paraId="7BE5F6A8" w14:textId="4DF8A09F"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имеет право передать такой материал Исполнителю и, если применимо, ИИ-провайдерам для обработки Запроса;</w:t>
      </w:r>
    </w:p>
    <w:p w14:paraId="4034744E" w14:textId="0D835541"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материал не содержит запрещенные данные;</w:t>
      </w:r>
    </w:p>
    <w:p w14:paraId="375EB61E" w14:textId="42A2BC20"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материал не нарушает права третьих лиц, режим коммерческой тайны, конфиденциальности или требования закона;</w:t>
      </w:r>
    </w:p>
    <w:p w14:paraId="337D5F9E" w14:textId="47D9BEF3"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использование материала в Сервисе не нарушает договоры, NDA, внутренние политики работодателя, права контрагентов или иные обязательства Пользователя.</w:t>
      </w:r>
    </w:p>
    <w:p w14:paraId="3F6DC98D" w14:textId="4ED6421C" w:rsidR="00E94C1A" w:rsidRPr="00E94C1A" w:rsidRDefault="00E94C1A" w:rsidP="00E94C1A">
      <w:pPr>
        <w:spacing w:after="80" w:line="252" w:lineRule="auto"/>
        <w:rPr>
          <w:rFonts w:cs="Times New Roman"/>
          <w:color w:val="000000" w:themeColor="text1"/>
          <w:lang w:val="ru-RU"/>
        </w:rPr>
      </w:pPr>
      <w:r w:rsidRPr="00E94C1A">
        <w:rPr>
          <w:rFonts w:cs="Times New Roman"/>
          <w:color w:val="000000" w:themeColor="text1"/>
          <w:lang w:val="ru-RU"/>
        </w:rPr>
        <w:lastRenderedPageBreak/>
        <w:t>14.5. Перед первой загрузкой файла Исполнитель вправе показать Пользователю отдельное предупреждение и запросить подтверждение того, что Пользователь имеет право передать файл в Сервис и что файл не содержит запрещенные данные.</w:t>
      </w:r>
    </w:p>
    <w:p w14:paraId="51920AE2" w14:textId="300F1CF2" w:rsidR="00E94C1A" w:rsidRPr="00E94C1A" w:rsidRDefault="00E94C1A" w:rsidP="00E94C1A">
      <w:pPr>
        <w:spacing w:after="80" w:line="252" w:lineRule="auto"/>
        <w:rPr>
          <w:rFonts w:cs="Times New Roman"/>
          <w:color w:val="000000" w:themeColor="text1"/>
          <w:lang w:val="ru-RU"/>
        </w:rPr>
      </w:pPr>
      <w:r w:rsidRPr="00E94C1A">
        <w:rPr>
          <w:rFonts w:cs="Times New Roman"/>
          <w:color w:val="000000" w:themeColor="text1"/>
          <w:lang w:val="ru-RU"/>
        </w:rPr>
        <w:t>14.6. Пользователь обязуется не использовать Сервис:</w:t>
      </w:r>
    </w:p>
    <w:p w14:paraId="6AB85DD6" w14:textId="3B9B57EE"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для нарушения закона или прав третьих лиц;</w:t>
      </w:r>
    </w:p>
    <w:p w14:paraId="3DF4BD80" w14:textId="13B3A7F6"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для спама, фишинга, мошенничества, социальной инженерии, подделки документов, обхода идентификации или иных недобросовестных действий;</w:t>
      </w:r>
    </w:p>
    <w:p w14:paraId="71169A69" w14:textId="094F7182"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для создания, модификации, распространения или объяснения вредоносного кода, если такой Запрос направлен на причинение вреда, обход защиты или несанкционированный доступ;</w:t>
      </w:r>
    </w:p>
    <w:p w14:paraId="0B2E8FDB" w14:textId="02DDAA08"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для незаконного сбора, обогащения, сопоставления или распространения персональных данных;</w:t>
      </w:r>
    </w:p>
    <w:p w14:paraId="145172A4" w14:textId="39EFDF43"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для дискриминации, угроз, травли, преследования, разжигания ненависти, распространения незаконного контента или нарушения прав человека;</w:t>
      </w:r>
    </w:p>
    <w:p w14:paraId="13A7CC42" w14:textId="4D57EF54"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для выдачи Результатов за официальное заключение, профессиональную консультацию, судебное решение, медицинскую рекомендацию, финансовый совет или иной документ, которым Результат не является;</w:t>
      </w:r>
    </w:p>
    <w:p w14:paraId="2753A8D0" w14:textId="31A39E27"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для обхода технических лимитов, тарифов, платежных правил, демо-доступа, антифрод-систем или ограничений Сервиса;</w:t>
      </w:r>
    </w:p>
    <w:p w14:paraId="7E865A79" w14:textId="5CB489AB" w:rsidR="00E94C1A" w:rsidRPr="00E94C1A" w:rsidRDefault="00E94C1A" w:rsidP="00E94C1A">
      <w:pPr>
        <w:spacing w:after="80" w:line="252" w:lineRule="auto"/>
        <w:rPr>
          <w:rFonts w:cs="Times New Roman"/>
          <w:color w:val="000000" w:themeColor="text1"/>
          <w:lang w:val="ru-RU"/>
        </w:rPr>
      </w:pPr>
      <w:r>
        <w:rPr>
          <w:rFonts w:cs="Times New Roman"/>
          <w:color w:val="000000" w:themeColor="text1"/>
          <w:lang w:val="ru-RU"/>
        </w:rPr>
        <w:t xml:space="preserve">- </w:t>
      </w:r>
      <w:r w:rsidRPr="00E94C1A">
        <w:rPr>
          <w:rFonts w:cs="Times New Roman"/>
          <w:color w:val="000000" w:themeColor="text1"/>
          <w:lang w:val="ru-RU"/>
        </w:rPr>
        <w:t xml:space="preserve">для попыток получить доступ к системным инструкциям, </w:t>
      </w:r>
      <w:proofErr w:type="spellStart"/>
      <w:r w:rsidRPr="00E94C1A">
        <w:rPr>
          <w:rFonts w:cs="Times New Roman"/>
          <w:color w:val="000000" w:themeColor="text1"/>
          <w:lang w:val="ru-RU"/>
        </w:rPr>
        <w:t>промптам</w:t>
      </w:r>
      <w:proofErr w:type="spellEnd"/>
      <w:r w:rsidRPr="00E94C1A">
        <w:rPr>
          <w:rFonts w:cs="Times New Roman"/>
          <w:color w:val="000000" w:themeColor="text1"/>
          <w:lang w:val="ru-RU"/>
        </w:rPr>
        <w:t>, внутренней логике, исходному коду, закрытым данным, аккаунтам других пользователей или технической инфраструктуре Сервиса.</w:t>
      </w:r>
    </w:p>
    <w:p w14:paraId="44260601" w14:textId="4EEEF9FC" w:rsidR="00E94C1A" w:rsidRPr="00E94C1A" w:rsidRDefault="00E94C1A" w:rsidP="00E94C1A">
      <w:pPr>
        <w:spacing w:after="80" w:line="252" w:lineRule="auto"/>
        <w:rPr>
          <w:rFonts w:cs="Times New Roman"/>
          <w:color w:val="000000" w:themeColor="text1"/>
          <w:lang w:val="ru-RU"/>
        </w:rPr>
      </w:pPr>
      <w:r w:rsidRPr="00E94C1A">
        <w:rPr>
          <w:rFonts w:cs="Times New Roman"/>
          <w:color w:val="000000" w:themeColor="text1"/>
          <w:lang w:val="ru-RU"/>
        </w:rPr>
        <w:t>14.7. Исполнитель вправе автоматически или вручную ограничивать обработку Запросов, блокировать отдельные функции, удалять файлы или материалы, приостанавливать доступ, аннулировать демо- или бонусные токены, временно замораживать аккаунт или прекращать доступ Пользователя, если имеются признаки нарушения настоящих Условий, Политики обработки персональных данных, правил безопасности, прав третьих лиц или закона.</w:t>
      </w:r>
    </w:p>
    <w:p w14:paraId="6A8F4FA4" w14:textId="6C95EE97" w:rsidR="00E94C1A" w:rsidRPr="00E94C1A" w:rsidRDefault="00E94C1A" w:rsidP="00E94C1A">
      <w:pPr>
        <w:spacing w:after="80" w:line="252" w:lineRule="auto"/>
        <w:rPr>
          <w:rFonts w:cs="Times New Roman"/>
          <w:color w:val="000000" w:themeColor="text1"/>
          <w:lang w:val="ru-RU"/>
        </w:rPr>
      </w:pPr>
      <w:r w:rsidRPr="00E94C1A">
        <w:rPr>
          <w:rFonts w:cs="Times New Roman"/>
          <w:color w:val="000000" w:themeColor="text1"/>
          <w:lang w:val="ru-RU"/>
        </w:rPr>
        <w:t>14.8. Исполнитель не обязан предварительно проверять все Запросы, файлы, пользовательские материалы и Результаты, но вправе применять автоматические фильтры, технические ограничения, ручную проверку отдельных случаев и иные меры безопасности.</w:t>
      </w:r>
    </w:p>
    <w:p w14:paraId="73561C85" w14:textId="5D06E542" w:rsidR="00E94C1A" w:rsidRPr="00E94C1A" w:rsidRDefault="00E94C1A" w:rsidP="00E94C1A">
      <w:pPr>
        <w:spacing w:after="80" w:line="252" w:lineRule="auto"/>
        <w:rPr>
          <w:rFonts w:cs="Times New Roman"/>
          <w:color w:val="000000" w:themeColor="text1"/>
          <w:lang w:val="ru-RU"/>
        </w:rPr>
      </w:pPr>
      <w:r w:rsidRPr="00E94C1A">
        <w:rPr>
          <w:rFonts w:cs="Times New Roman"/>
          <w:color w:val="000000" w:themeColor="text1"/>
          <w:lang w:val="ru-RU"/>
        </w:rPr>
        <w:t>14.9. Если Исполнитель получает жалобу, требование правообладателя, обращение субъекта персональных данных, запрос государственного органа или иную информацию о возможном нарушении, Исполнитель вправе ограничить доступ к соответствующему материалу, запросить пояснения у Пользователя, удалить материал, заблокировать функцию или принять иные разумные меры.</w:t>
      </w:r>
    </w:p>
    <w:p w14:paraId="3EF86D95" w14:textId="49910F5B" w:rsidR="00E94C1A" w:rsidRPr="007917AE" w:rsidRDefault="00E94C1A" w:rsidP="00E94C1A">
      <w:pPr>
        <w:spacing w:after="80" w:line="252" w:lineRule="auto"/>
        <w:rPr>
          <w:rFonts w:cs="Times New Roman"/>
          <w:color w:val="000000" w:themeColor="text1"/>
          <w:lang w:val="ru-RU"/>
        </w:rPr>
      </w:pPr>
      <w:r w:rsidRPr="00E94C1A">
        <w:rPr>
          <w:rFonts w:cs="Times New Roman"/>
          <w:color w:val="000000" w:themeColor="text1"/>
          <w:lang w:val="ru-RU"/>
        </w:rPr>
        <w:t>14.10. Нарушение Пользователем запретов настоящего раздела может повлечь ограничение доступа, отказ в обработке Запроса, удаление материалов, аннулирование бонусных или демо-токенов, отказ в предоставлении отдельных функций, блокировку аккаунта и иные последствия, предусмотренные настоящими Условиями и законодательством Российской Федерации.</w:t>
      </w:r>
    </w:p>
    <w:p w14:paraId="18001D4E" w14:textId="77777777" w:rsidR="00755B37" w:rsidRPr="00563015" w:rsidRDefault="00000000">
      <w:pPr>
        <w:pStyle w:val="1"/>
        <w:rPr>
          <w:rFonts w:ascii="Times New Roman" w:hAnsi="Times New Roman" w:cs="Times New Roman"/>
          <w:color w:val="000000" w:themeColor="text1"/>
          <w:lang w:val="ru-RU"/>
        </w:rPr>
      </w:pPr>
      <w:r w:rsidRPr="00563015">
        <w:rPr>
          <w:rFonts w:ascii="Times New Roman" w:hAnsi="Times New Roman" w:cs="Times New Roman"/>
          <w:color w:val="000000" w:themeColor="text1"/>
          <w:lang w:val="ru-RU"/>
        </w:rPr>
        <w:t>15. Загрузка файлов и пользовательский контент</w:t>
      </w:r>
    </w:p>
    <w:p w14:paraId="57710A55"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 xml:space="preserve">15.1. Пользовательский контент включает Запросы, файлы, документы, изображения, таблицы, тексты, сообщения, инструкции, </w:t>
      </w:r>
      <w:proofErr w:type="spellStart"/>
      <w:r w:rsidRPr="00563015">
        <w:rPr>
          <w:rFonts w:cs="Times New Roman"/>
          <w:color w:val="000000" w:themeColor="text1"/>
          <w:lang w:val="ru-RU"/>
        </w:rPr>
        <w:t>промпты</w:t>
      </w:r>
      <w:proofErr w:type="spellEnd"/>
      <w:r w:rsidRPr="00563015">
        <w:rPr>
          <w:rFonts w:cs="Times New Roman"/>
          <w:color w:val="000000" w:themeColor="text1"/>
          <w:lang w:val="ru-RU"/>
        </w:rPr>
        <w:t xml:space="preserve"> и иные материалы, загруженные или направленные Пользователем в Сервис.</w:t>
      </w:r>
    </w:p>
    <w:p w14:paraId="26A64648"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15.2. Пользователь сохраняет права на свой пользовательский контент, если такие права ему принадлежат.</w:t>
      </w:r>
    </w:p>
    <w:p w14:paraId="53E3051B"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15.3. Загружая пользовательский контент, Пользователь подтверждает, что имеет право передать такой контент в Сервис, контент не нарушает права третьих лиц и не содержит запрещенных данных.</w:t>
      </w:r>
    </w:p>
    <w:p w14:paraId="4747CB8D"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 xml:space="preserve">15.4. Перед первой загрузкой файла Исполнитель вправе показать отдельное предупреждение и запросить подтверждение того, что Пользователь имеет право передать файл в Сервис и </w:t>
      </w:r>
      <w:r w:rsidRPr="00563015">
        <w:rPr>
          <w:rFonts w:cs="Times New Roman"/>
          <w:color w:val="000000" w:themeColor="text1"/>
        </w:rPr>
        <w:t>AI</w:t>
      </w:r>
      <w:r w:rsidRPr="00563015">
        <w:rPr>
          <w:rFonts w:cs="Times New Roman"/>
          <w:color w:val="000000" w:themeColor="text1"/>
          <w:lang w:val="ru-RU"/>
        </w:rPr>
        <w:t>-провайдерам для обработки запроса.</w:t>
      </w:r>
    </w:p>
    <w:p w14:paraId="2858CBE5"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 xml:space="preserve">15.5. Пользователь предоставляет Исполнителю простое (неисключительное), безвозмездное право обрабатывать, хранить, технически воспроизводить, адаптировать, передавать </w:t>
      </w:r>
      <w:r w:rsidRPr="00563015">
        <w:rPr>
          <w:rFonts w:cs="Times New Roman"/>
          <w:color w:val="000000" w:themeColor="text1"/>
        </w:rPr>
        <w:t>AI</w:t>
      </w:r>
      <w:r w:rsidRPr="00563015">
        <w:rPr>
          <w:rFonts w:cs="Times New Roman"/>
          <w:color w:val="000000" w:themeColor="text1"/>
          <w:lang w:val="ru-RU"/>
        </w:rPr>
        <w:t>-провайдерам и использовать пользовательский контент в объеме, необходимом для оказания услуг, работы Сервиса, безопасности, поддержки, защиты прав и выполнения требований закона.</w:t>
      </w:r>
    </w:p>
    <w:p w14:paraId="7192EAB4"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lastRenderedPageBreak/>
        <w:t>15.6. Исполнитель не приобретает право публично распространять пользовательский контент в рекламных целях или использовать его для обучения собственных моделей без отдельного согласия Пользователя, если иное не предусмотрено отдельными условиями или настройками Сервиса.</w:t>
      </w:r>
    </w:p>
    <w:p w14:paraId="2C42E56A"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 xml:space="preserve">15.7. Исполнитель вправе удалять, ограничивать или блокировать контент, который нарушает Оферту, Политику </w:t>
      </w:r>
      <w:proofErr w:type="spellStart"/>
      <w:r w:rsidRPr="00563015">
        <w:rPr>
          <w:rFonts w:cs="Times New Roman"/>
          <w:color w:val="000000" w:themeColor="text1"/>
          <w:lang w:val="ru-RU"/>
        </w:rPr>
        <w:t>ПДн</w:t>
      </w:r>
      <w:proofErr w:type="spellEnd"/>
      <w:r w:rsidRPr="00563015">
        <w:rPr>
          <w:rFonts w:cs="Times New Roman"/>
          <w:color w:val="000000" w:themeColor="text1"/>
          <w:lang w:val="ru-RU"/>
        </w:rPr>
        <w:t>, права третьих лиц или требования закона. При получении жалобы на пользовательский контент Исполнитель вправе ограничить доступ к соответствующему контенту до выяснения обстоятельств.</w:t>
      </w:r>
    </w:p>
    <w:p w14:paraId="1D67EE40" w14:textId="77777777" w:rsidR="00755B37" w:rsidRPr="00563015" w:rsidRDefault="00000000">
      <w:pPr>
        <w:pStyle w:val="1"/>
        <w:rPr>
          <w:rFonts w:ascii="Times New Roman" w:hAnsi="Times New Roman" w:cs="Times New Roman"/>
          <w:color w:val="000000" w:themeColor="text1"/>
          <w:lang w:val="ru-RU"/>
        </w:rPr>
      </w:pPr>
      <w:r w:rsidRPr="00563015">
        <w:rPr>
          <w:rFonts w:ascii="Times New Roman" w:hAnsi="Times New Roman" w:cs="Times New Roman"/>
          <w:color w:val="000000" w:themeColor="text1"/>
          <w:lang w:val="ru-RU"/>
        </w:rPr>
        <w:t xml:space="preserve">16. Результаты </w:t>
      </w:r>
      <w:r w:rsidRPr="00563015">
        <w:rPr>
          <w:rFonts w:ascii="Times New Roman" w:hAnsi="Times New Roman" w:cs="Times New Roman"/>
          <w:color w:val="000000" w:themeColor="text1"/>
        </w:rPr>
        <w:t>AI</w:t>
      </w:r>
      <w:r w:rsidRPr="00563015">
        <w:rPr>
          <w:rFonts w:ascii="Times New Roman" w:hAnsi="Times New Roman" w:cs="Times New Roman"/>
          <w:color w:val="000000" w:themeColor="text1"/>
          <w:lang w:val="ru-RU"/>
        </w:rPr>
        <w:t>-обработки</w:t>
      </w:r>
    </w:p>
    <w:p w14:paraId="0195B448" w14:textId="6D7FAE5B" w:rsidR="00E94C1A" w:rsidRPr="00E94C1A" w:rsidRDefault="00E94C1A" w:rsidP="00E94C1A">
      <w:pPr>
        <w:pStyle w:val="1"/>
        <w:spacing w:before="0"/>
        <w:rPr>
          <w:rFonts w:ascii="Times New Roman" w:eastAsia="Times New Roman" w:hAnsi="Times New Roman" w:cs="Times New Roman"/>
          <w:b w:val="0"/>
          <w:bCs w:val="0"/>
          <w:color w:val="000000" w:themeColor="text1"/>
          <w:sz w:val="21"/>
          <w:szCs w:val="22"/>
          <w:lang w:val="ru-RU"/>
        </w:rPr>
      </w:pPr>
      <w:r w:rsidRPr="00E94C1A">
        <w:rPr>
          <w:rFonts w:ascii="Times New Roman" w:eastAsia="Times New Roman" w:hAnsi="Times New Roman" w:cs="Times New Roman"/>
          <w:b w:val="0"/>
          <w:bCs w:val="0"/>
          <w:color w:val="000000" w:themeColor="text1"/>
          <w:sz w:val="21"/>
          <w:szCs w:val="22"/>
          <w:lang w:val="ru-RU"/>
        </w:rPr>
        <w:t xml:space="preserve">16.1. Результат формируется на основании Запроса Пользователя, предоставленного контекста, загруженных материалов, </w:t>
      </w:r>
      <w:proofErr w:type="gramStart"/>
      <w:r w:rsidRPr="00E94C1A">
        <w:rPr>
          <w:rFonts w:ascii="Times New Roman" w:eastAsia="Times New Roman" w:hAnsi="Times New Roman" w:cs="Times New Roman"/>
          <w:b w:val="0"/>
          <w:bCs w:val="0"/>
          <w:color w:val="000000" w:themeColor="text1"/>
          <w:sz w:val="21"/>
          <w:szCs w:val="22"/>
          <w:lang w:val="ru-RU"/>
        </w:rPr>
        <w:t>технических параметров Сервиса и возможностей</w:t>
      </w:r>
      <w:proofErr w:type="gramEnd"/>
      <w:r w:rsidRPr="00E94C1A">
        <w:rPr>
          <w:rFonts w:ascii="Times New Roman" w:eastAsia="Times New Roman" w:hAnsi="Times New Roman" w:cs="Times New Roman"/>
          <w:b w:val="0"/>
          <w:bCs w:val="0"/>
          <w:color w:val="000000" w:themeColor="text1"/>
          <w:sz w:val="21"/>
          <w:szCs w:val="22"/>
          <w:lang w:val="ru-RU"/>
        </w:rPr>
        <w:t xml:space="preserve"> используемых ИИ-моделей.</w:t>
      </w:r>
    </w:p>
    <w:p w14:paraId="018F9FAC" w14:textId="1BBE4592" w:rsidR="00E94C1A" w:rsidRPr="00E94C1A" w:rsidRDefault="00E94C1A" w:rsidP="00E94C1A">
      <w:pPr>
        <w:pStyle w:val="1"/>
        <w:spacing w:before="0"/>
        <w:rPr>
          <w:rFonts w:ascii="Times New Roman" w:eastAsia="Times New Roman" w:hAnsi="Times New Roman" w:cs="Times New Roman"/>
          <w:b w:val="0"/>
          <w:bCs w:val="0"/>
          <w:color w:val="000000" w:themeColor="text1"/>
          <w:sz w:val="21"/>
          <w:szCs w:val="22"/>
          <w:lang w:val="ru-RU"/>
        </w:rPr>
      </w:pPr>
      <w:r w:rsidRPr="00E94C1A">
        <w:rPr>
          <w:rFonts w:ascii="Times New Roman" w:eastAsia="Times New Roman" w:hAnsi="Times New Roman" w:cs="Times New Roman"/>
          <w:b w:val="0"/>
          <w:bCs w:val="0"/>
          <w:color w:val="000000" w:themeColor="text1"/>
          <w:sz w:val="21"/>
          <w:szCs w:val="22"/>
          <w:lang w:val="ru-RU"/>
        </w:rPr>
        <w:t>16.2. Пользователь вправе использовать Результат для личных целей, а также включать его в свои материалы, документы, сообщения, черновики, проекты и иные результаты своей деятельности, если такое использование не нарушает законодательство, права третьих лиц, настоящие Условия и правила соответствующих платформ.</w:t>
      </w:r>
    </w:p>
    <w:p w14:paraId="120BF240" w14:textId="7E764EE9" w:rsidR="00E94C1A" w:rsidRPr="00E94C1A" w:rsidRDefault="00E94C1A" w:rsidP="00E94C1A">
      <w:pPr>
        <w:pStyle w:val="1"/>
        <w:spacing w:before="0"/>
        <w:rPr>
          <w:rFonts w:ascii="Times New Roman" w:eastAsia="Times New Roman" w:hAnsi="Times New Roman" w:cs="Times New Roman"/>
          <w:b w:val="0"/>
          <w:bCs w:val="0"/>
          <w:color w:val="000000" w:themeColor="text1"/>
          <w:sz w:val="21"/>
          <w:szCs w:val="22"/>
          <w:lang w:val="ru-RU"/>
        </w:rPr>
      </w:pPr>
      <w:r w:rsidRPr="00E94C1A">
        <w:rPr>
          <w:rFonts w:ascii="Times New Roman" w:eastAsia="Times New Roman" w:hAnsi="Times New Roman" w:cs="Times New Roman"/>
          <w:b w:val="0"/>
          <w:bCs w:val="0"/>
          <w:color w:val="000000" w:themeColor="text1"/>
          <w:sz w:val="21"/>
          <w:szCs w:val="22"/>
          <w:lang w:val="ru-RU"/>
        </w:rPr>
        <w:t>16.3. Сам факт формирования Результата Сервисом не означает, что такой Результат является уникальным, оригинальным, охраняемым объектом интеллектуальных прав, пригодным для регистрации, публикации, коммерческого использования или свободным от прав и притязаний третьих лиц.</w:t>
      </w:r>
    </w:p>
    <w:p w14:paraId="4C319647" w14:textId="5CDF52BF" w:rsidR="00E94C1A" w:rsidRPr="00E94C1A" w:rsidRDefault="00E94C1A" w:rsidP="00E94C1A">
      <w:pPr>
        <w:pStyle w:val="1"/>
        <w:spacing w:before="0"/>
        <w:rPr>
          <w:rFonts w:ascii="Times New Roman" w:eastAsia="Times New Roman" w:hAnsi="Times New Roman" w:cs="Times New Roman"/>
          <w:b w:val="0"/>
          <w:bCs w:val="0"/>
          <w:color w:val="000000" w:themeColor="text1"/>
          <w:sz w:val="21"/>
          <w:szCs w:val="22"/>
          <w:lang w:val="ru-RU"/>
        </w:rPr>
      </w:pPr>
      <w:r w:rsidRPr="00E94C1A">
        <w:rPr>
          <w:rFonts w:ascii="Times New Roman" w:eastAsia="Times New Roman" w:hAnsi="Times New Roman" w:cs="Times New Roman"/>
          <w:b w:val="0"/>
          <w:bCs w:val="0"/>
          <w:color w:val="000000" w:themeColor="text1"/>
          <w:sz w:val="21"/>
          <w:szCs w:val="22"/>
          <w:lang w:val="ru-RU"/>
        </w:rPr>
        <w:t>16.4. Сходные или идентичные Результаты могут быть сформированы для разных пользователей, в том числе при сходных Запросах, настройках, исходных данных или использовании одинаковых ИИ-моделей.</w:t>
      </w:r>
    </w:p>
    <w:p w14:paraId="4708119C" w14:textId="1320656A" w:rsidR="00E94C1A" w:rsidRPr="00E94C1A" w:rsidRDefault="00E94C1A" w:rsidP="00E94C1A">
      <w:pPr>
        <w:pStyle w:val="1"/>
        <w:spacing w:before="0"/>
        <w:rPr>
          <w:rFonts w:ascii="Times New Roman" w:eastAsia="Times New Roman" w:hAnsi="Times New Roman" w:cs="Times New Roman"/>
          <w:b w:val="0"/>
          <w:bCs w:val="0"/>
          <w:color w:val="000000" w:themeColor="text1"/>
          <w:sz w:val="21"/>
          <w:szCs w:val="22"/>
          <w:lang w:val="ru-RU"/>
        </w:rPr>
      </w:pPr>
      <w:r w:rsidRPr="00E94C1A">
        <w:rPr>
          <w:rFonts w:ascii="Times New Roman" w:eastAsia="Times New Roman" w:hAnsi="Times New Roman" w:cs="Times New Roman"/>
          <w:b w:val="0"/>
          <w:bCs w:val="0"/>
          <w:color w:val="000000" w:themeColor="text1"/>
          <w:sz w:val="21"/>
          <w:szCs w:val="22"/>
          <w:lang w:val="ru-RU"/>
        </w:rPr>
        <w:t xml:space="preserve">16.5. Исполнитель не передает Пользователю исключительных прав на ПО </w:t>
      </w:r>
      <w:proofErr w:type="spellStart"/>
      <w:r w:rsidRPr="00E94C1A">
        <w:rPr>
          <w:rFonts w:ascii="Times New Roman" w:eastAsia="Times New Roman" w:hAnsi="Times New Roman" w:cs="Times New Roman"/>
          <w:b w:val="0"/>
          <w:bCs w:val="0"/>
          <w:color w:val="000000" w:themeColor="text1"/>
          <w:sz w:val="21"/>
          <w:szCs w:val="22"/>
          <w:lang w:val="ru-RU"/>
        </w:rPr>
        <w:t>Kloklo</w:t>
      </w:r>
      <w:proofErr w:type="spellEnd"/>
      <w:r w:rsidRPr="00E94C1A">
        <w:rPr>
          <w:rFonts w:ascii="Times New Roman" w:eastAsia="Times New Roman" w:hAnsi="Times New Roman" w:cs="Times New Roman"/>
          <w:b w:val="0"/>
          <w:bCs w:val="0"/>
          <w:color w:val="000000" w:themeColor="text1"/>
          <w:sz w:val="21"/>
          <w:szCs w:val="22"/>
          <w:lang w:val="ru-RU"/>
        </w:rPr>
        <w:t xml:space="preserve">, ИИ-модели, системные инструкции, </w:t>
      </w:r>
      <w:proofErr w:type="spellStart"/>
      <w:r w:rsidRPr="00E94C1A">
        <w:rPr>
          <w:rFonts w:ascii="Times New Roman" w:eastAsia="Times New Roman" w:hAnsi="Times New Roman" w:cs="Times New Roman"/>
          <w:b w:val="0"/>
          <w:bCs w:val="0"/>
          <w:color w:val="000000" w:themeColor="text1"/>
          <w:sz w:val="21"/>
          <w:szCs w:val="22"/>
          <w:lang w:val="ru-RU"/>
        </w:rPr>
        <w:t>промпты</w:t>
      </w:r>
      <w:proofErr w:type="spellEnd"/>
      <w:r w:rsidRPr="00E94C1A">
        <w:rPr>
          <w:rFonts w:ascii="Times New Roman" w:eastAsia="Times New Roman" w:hAnsi="Times New Roman" w:cs="Times New Roman"/>
          <w:b w:val="0"/>
          <w:bCs w:val="0"/>
          <w:color w:val="000000" w:themeColor="text1"/>
          <w:sz w:val="21"/>
          <w:szCs w:val="22"/>
          <w:lang w:val="ru-RU"/>
        </w:rPr>
        <w:t>, алгоритмы, интерфейсы, базы данных и иные элементы Сервиса в связи с формированием Результата.</w:t>
      </w:r>
    </w:p>
    <w:p w14:paraId="42E445F3" w14:textId="5517F50A" w:rsidR="00E94C1A" w:rsidRPr="00E94C1A" w:rsidRDefault="00E94C1A" w:rsidP="00E94C1A">
      <w:pPr>
        <w:pStyle w:val="1"/>
        <w:spacing w:before="0"/>
        <w:rPr>
          <w:rFonts w:ascii="Times New Roman" w:eastAsia="Times New Roman" w:hAnsi="Times New Roman" w:cs="Times New Roman"/>
          <w:b w:val="0"/>
          <w:bCs w:val="0"/>
          <w:color w:val="000000" w:themeColor="text1"/>
          <w:sz w:val="21"/>
          <w:szCs w:val="22"/>
          <w:lang w:val="ru-RU"/>
        </w:rPr>
      </w:pPr>
      <w:r w:rsidRPr="00E94C1A">
        <w:rPr>
          <w:rFonts w:ascii="Times New Roman" w:eastAsia="Times New Roman" w:hAnsi="Times New Roman" w:cs="Times New Roman"/>
          <w:b w:val="0"/>
          <w:bCs w:val="0"/>
          <w:color w:val="000000" w:themeColor="text1"/>
          <w:sz w:val="21"/>
          <w:szCs w:val="22"/>
          <w:lang w:val="ru-RU"/>
        </w:rPr>
        <w:t>16.6. Пользователь самостоятельно определяет, можно ли использовать Результат в конкретном материале, документе, публикации, продукте, рекламе, переписке, договорной работе, судебном, налоговом, бухгалтерском, финансовом, медицинском или ином значимом контексте.</w:t>
      </w:r>
    </w:p>
    <w:p w14:paraId="52097F47" w14:textId="1AB60CDB" w:rsidR="00E94C1A" w:rsidRPr="00E94C1A" w:rsidRDefault="00E94C1A" w:rsidP="00E94C1A">
      <w:pPr>
        <w:pStyle w:val="1"/>
        <w:spacing w:before="0"/>
        <w:rPr>
          <w:rFonts w:ascii="Times New Roman" w:eastAsia="Times New Roman" w:hAnsi="Times New Roman" w:cs="Times New Roman"/>
          <w:b w:val="0"/>
          <w:bCs w:val="0"/>
          <w:color w:val="000000" w:themeColor="text1"/>
          <w:sz w:val="21"/>
          <w:szCs w:val="22"/>
          <w:lang w:val="ru-RU"/>
        </w:rPr>
      </w:pPr>
      <w:r w:rsidRPr="00E94C1A">
        <w:rPr>
          <w:rFonts w:ascii="Times New Roman" w:eastAsia="Times New Roman" w:hAnsi="Times New Roman" w:cs="Times New Roman"/>
          <w:b w:val="0"/>
          <w:bCs w:val="0"/>
          <w:color w:val="000000" w:themeColor="text1"/>
          <w:sz w:val="21"/>
          <w:szCs w:val="22"/>
          <w:lang w:val="ru-RU"/>
        </w:rPr>
        <w:t>16.7. Пользователь самостоятельно отвечает за редактирование, адаптацию, проверку правомерности, публикацию, передачу третьим лицам, коммерческое использование и иное применение Результата.</w:t>
      </w:r>
    </w:p>
    <w:p w14:paraId="1E9B1FB2" w14:textId="323447DF" w:rsidR="00E94C1A" w:rsidRPr="00E94C1A" w:rsidRDefault="00E94C1A" w:rsidP="00E94C1A">
      <w:pPr>
        <w:pStyle w:val="1"/>
        <w:spacing w:before="0"/>
        <w:rPr>
          <w:rFonts w:ascii="Times New Roman" w:eastAsia="Times New Roman" w:hAnsi="Times New Roman" w:cs="Times New Roman"/>
          <w:b w:val="0"/>
          <w:bCs w:val="0"/>
          <w:color w:val="000000" w:themeColor="text1"/>
          <w:sz w:val="21"/>
          <w:szCs w:val="22"/>
          <w:lang w:val="ru-RU"/>
        </w:rPr>
      </w:pPr>
      <w:r w:rsidRPr="00E94C1A">
        <w:rPr>
          <w:rFonts w:ascii="Times New Roman" w:eastAsia="Times New Roman" w:hAnsi="Times New Roman" w:cs="Times New Roman"/>
          <w:b w:val="0"/>
          <w:bCs w:val="0"/>
          <w:color w:val="000000" w:themeColor="text1"/>
          <w:sz w:val="21"/>
          <w:szCs w:val="22"/>
          <w:lang w:val="ru-RU"/>
        </w:rPr>
        <w:t>16.8. Исполнитель вправе не сохранять Результаты, ограничивать историю Результатов, удалять Результаты вместе с историей Запросов, а также изменять формат, структуру и доступность Результатов в зависимости от технических возможностей Сервиса, выбранного тарифа, настроек Пользователя и требований закона.</w:t>
      </w:r>
    </w:p>
    <w:p w14:paraId="0F1939CA" w14:textId="55CABB0C" w:rsidR="00E94C1A" w:rsidRDefault="00E94C1A" w:rsidP="00E94C1A">
      <w:pPr>
        <w:pStyle w:val="1"/>
        <w:spacing w:before="0"/>
        <w:rPr>
          <w:rFonts w:ascii="Times New Roman" w:eastAsia="Times New Roman" w:hAnsi="Times New Roman" w:cs="Times New Roman"/>
          <w:b w:val="0"/>
          <w:bCs w:val="0"/>
          <w:color w:val="000000" w:themeColor="text1"/>
          <w:sz w:val="21"/>
          <w:szCs w:val="22"/>
          <w:lang w:val="ru-RU"/>
        </w:rPr>
      </w:pPr>
      <w:r w:rsidRPr="00E94C1A">
        <w:rPr>
          <w:rFonts w:ascii="Times New Roman" w:eastAsia="Times New Roman" w:hAnsi="Times New Roman" w:cs="Times New Roman"/>
          <w:b w:val="0"/>
          <w:bCs w:val="0"/>
          <w:color w:val="000000" w:themeColor="text1"/>
          <w:sz w:val="21"/>
          <w:szCs w:val="22"/>
          <w:lang w:val="ru-RU"/>
        </w:rPr>
        <w:t>16.9. Если Пользователь считает, что Результат нарушает его права или права третьих лиц, содержит недопустимые данные либо был сформирован с ошибкой, он может обратиться в поддержку. Исполнитель вправе рассмотреть обращение, ограничить доступ к спорному материалу, удалить соответствующие данные или принять иные разумные меры.</w:t>
      </w:r>
    </w:p>
    <w:p w14:paraId="7C0787CA" w14:textId="2E0EF6A7" w:rsidR="00755B37" w:rsidRPr="00563015" w:rsidRDefault="00000000" w:rsidP="00E94C1A">
      <w:pPr>
        <w:pStyle w:val="1"/>
        <w:rPr>
          <w:rFonts w:ascii="Times New Roman" w:hAnsi="Times New Roman" w:cs="Times New Roman"/>
          <w:color w:val="000000" w:themeColor="text1"/>
          <w:lang w:val="ru-RU"/>
        </w:rPr>
      </w:pPr>
      <w:r w:rsidRPr="00563015">
        <w:rPr>
          <w:rFonts w:ascii="Times New Roman" w:hAnsi="Times New Roman" w:cs="Times New Roman"/>
          <w:color w:val="000000" w:themeColor="text1"/>
          <w:lang w:val="ru-RU"/>
        </w:rPr>
        <w:t>17. Персональные данные и внешние провайдеры</w:t>
      </w:r>
    </w:p>
    <w:p w14:paraId="47F137C9"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17.1. Исполнитель обрабатывает персональные данные Пользователя в соответствии с Политикой обработки персональных данных.</w:t>
      </w:r>
    </w:p>
    <w:p w14:paraId="0BF5E6F9"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 xml:space="preserve">17.2. Для использования отдельных функций Пользователь может давать отдельные согласия на обработку персональных данных, включая демо-акцепт в </w:t>
      </w:r>
      <w:r w:rsidRPr="00563015">
        <w:rPr>
          <w:rFonts w:cs="Times New Roman"/>
          <w:color w:val="000000" w:themeColor="text1"/>
        </w:rPr>
        <w:t>Telegram</w:t>
      </w:r>
      <w:r w:rsidRPr="00563015">
        <w:rPr>
          <w:rFonts w:cs="Times New Roman"/>
          <w:color w:val="000000" w:themeColor="text1"/>
          <w:lang w:val="ru-RU"/>
        </w:rPr>
        <w:t xml:space="preserve">, согласие на передачу данных </w:t>
      </w:r>
      <w:r w:rsidRPr="00563015">
        <w:rPr>
          <w:rFonts w:cs="Times New Roman"/>
          <w:color w:val="000000" w:themeColor="text1"/>
        </w:rPr>
        <w:t>AI</w:t>
      </w:r>
      <w:r w:rsidRPr="00563015">
        <w:rPr>
          <w:rFonts w:cs="Times New Roman"/>
          <w:color w:val="000000" w:themeColor="text1"/>
          <w:lang w:val="ru-RU"/>
        </w:rPr>
        <w:t>-провайдерам и подтверждение перед загрузкой файлов.</w:t>
      </w:r>
    </w:p>
    <w:p w14:paraId="73AAA6D6"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 xml:space="preserve">17.3. Для обработки Запросов данные могут передаваться </w:t>
      </w:r>
      <w:r w:rsidRPr="00563015">
        <w:rPr>
          <w:rFonts w:cs="Times New Roman"/>
          <w:color w:val="000000" w:themeColor="text1"/>
        </w:rPr>
        <w:t>AI</w:t>
      </w:r>
      <w:r w:rsidRPr="00563015">
        <w:rPr>
          <w:rFonts w:cs="Times New Roman"/>
          <w:color w:val="000000" w:themeColor="text1"/>
          <w:lang w:val="ru-RU"/>
        </w:rPr>
        <w:t xml:space="preserve">-провайдерам, в том числе иностранным, если это необходимо для оказания услуг. Такая передача осуществляется в порядке, указанном в Политике </w:t>
      </w:r>
      <w:proofErr w:type="spellStart"/>
      <w:r w:rsidRPr="00563015">
        <w:rPr>
          <w:rFonts w:cs="Times New Roman"/>
          <w:color w:val="000000" w:themeColor="text1"/>
          <w:lang w:val="ru-RU"/>
        </w:rPr>
        <w:t>ПДн</w:t>
      </w:r>
      <w:proofErr w:type="spellEnd"/>
      <w:r w:rsidRPr="00563015">
        <w:rPr>
          <w:rFonts w:cs="Times New Roman"/>
          <w:color w:val="000000" w:themeColor="text1"/>
          <w:lang w:val="ru-RU"/>
        </w:rPr>
        <w:t xml:space="preserve"> и соответствующих согласиях/уведомлениях.</w:t>
      </w:r>
    </w:p>
    <w:p w14:paraId="74CF4B69"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17.4. Если Пользователь передает в Сервис персональные данные третьих лиц, Пользователь подтверждает наличие законного основания для такой передачи и несет ответственность за ее правомерность.</w:t>
      </w:r>
    </w:p>
    <w:p w14:paraId="4F8CFC18"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 xml:space="preserve">17.5. </w:t>
      </w:r>
      <w:r w:rsidRPr="00563015">
        <w:rPr>
          <w:rFonts w:cs="Times New Roman"/>
          <w:color w:val="000000" w:themeColor="text1"/>
        </w:rPr>
        <w:t>AI</w:t>
      </w:r>
      <w:r w:rsidRPr="00563015">
        <w:rPr>
          <w:rFonts w:cs="Times New Roman"/>
          <w:color w:val="000000" w:themeColor="text1"/>
          <w:lang w:val="ru-RU"/>
        </w:rPr>
        <w:t xml:space="preserve">-провайдеры являются внешним </w:t>
      </w:r>
      <w:r w:rsidRPr="00563015">
        <w:rPr>
          <w:rFonts w:cs="Times New Roman"/>
          <w:color w:val="000000" w:themeColor="text1"/>
        </w:rPr>
        <w:t>API</w:t>
      </w:r>
      <w:r w:rsidRPr="00563015">
        <w:rPr>
          <w:rFonts w:cs="Times New Roman"/>
          <w:color w:val="000000" w:themeColor="text1"/>
          <w:lang w:val="ru-RU"/>
        </w:rPr>
        <w:t xml:space="preserve">/вычислительным слоем и не являются самим ПО </w:t>
      </w:r>
      <w:proofErr w:type="spellStart"/>
      <w:r w:rsidRPr="00563015">
        <w:rPr>
          <w:rFonts w:cs="Times New Roman"/>
          <w:color w:val="000000" w:themeColor="text1"/>
        </w:rPr>
        <w:t>Kloklo</w:t>
      </w:r>
      <w:proofErr w:type="spellEnd"/>
      <w:r w:rsidRPr="00563015">
        <w:rPr>
          <w:rFonts w:cs="Times New Roman"/>
          <w:color w:val="000000" w:themeColor="text1"/>
          <w:lang w:val="ru-RU"/>
        </w:rPr>
        <w:t xml:space="preserve">. Исполнитель вправе менять </w:t>
      </w:r>
      <w:r w:rsidRPr="00563015">
        <w:rPr>
          <w:rFonts w:cs="Times New Roman"/>
          <w:color w:val="000000" w:themeColor="text1"/>
        </w:rPr>
        <w:t>AI</w:t>
      </w:r>
      <w:r w:rsidRPr="00563015">
        <w:rPr>
          <w:rFonts w:cs="Times New Roman"/>
          <w:color w:val="000000" w:themeColor="text1"/>
          <w:lang w:val="ru-RU"/>
        </w:rPr>
        <w:t>-провайдеров, модели, маршрутизацию запросов, технические параметры обработки и внешние интеграции, если это не противоречит законодательству и связанным документам Сервиса.</w:t>
      </w:r>
    </w:p>
    <w:p w14:paraId="6EB015C8" w14:textId="77777777" w:rsidR="00755B37" w:rsidRPr="00563015" w:rsidRDefault="00000000">
      <w:pPr>
        <w:pStyle w:val="1"/>
        <w:rPr>
          <w:rFonts w:ascii="Times New Roman" w:hAnsi="Times New Roman" w:cs="Times New Roman"/>
          <w:color w:val="000000" w:themeColor="text1"/>
          <w:lang w:val="ru-RU"/>
        </w:rPr>
      </w:pPr>
      <w:r w:rsidRPr="00563015">
        <w:rPr>
          <w:rFonts w:ascii="Times New Roman" w:hAnsi="Times New Roman" w:cs="Times New Roman"/>
          <w:color w:val="000000" w:themeColor="text1"/>
          <w:lang w:val="ru-RU"/>
        </w:rPr>
        <w:lastRenderedPageBreak/>
        <w:t>18. Интеллектуальные права Исполнителя</w:t>
      </w:r>
    </w:p>
    <w:p w14:paraId="031191E0" w14:textId="1C54D6BF" w:rsidR="00317176" w:rsidRPr="00317176" w:rsidRDefault="00317176" w:rsidP="00317176">
      <w:pPr>
        <w:pStyle w:val="1"/>
        <w:spacing w:before="0"/>
        <w:rPr>
          <w:rFonts w:ascii="Times New Roman" w:eastAsia="Times New Roman" w:hAnsi="Times New Roman" w:cs="Times New Roman"/>
          <w:b w:val="0"/>
          <w:bCs w:val="0"/>
          <w:color w:val="000000" w:themeColor="text1"/>
          <w:sz w:val="21"/>
          <w:szCs w:val="22"/>
          <w:lang w:val="ru-RU"/>
        </w:rPr>
      </w:pPr>
      <w:r w:rsidRPr="00317176">
        <w:rPr>
          <w:rFonts w:ascii="Times New Roman" w:eastAsia="Times New Roman" w:hAnsi="Times New Roman" w:cs="Times New Roman"/>
          <w:b w:val="0"/>
          <w:bCs w:val="0"/>
          <w:color w:val="000000" w:themeColor="text1"/>
          <w:sz w:val="21"/>
          <w:szCs w:val="22"/>
          <w:lang w:val="ru-RU"/>
        </w:rPr>
        <w:t xml:space="preserve">18.1. Все права на ПО </w:t>
      </w:r>
      <w:proofErr w:type="spellStart"/>
      <w:r w:rsidRPr="00317176">
        <w:rPr>
          <w:rFonts w:ascii="Times New Roman" w:eastAsia="Times New Roman" w:hAnsi="Times New Roman" w:cs="Times New Roman"/>
          <w:b w:val="0"/>
          <w:bCs w:val="0"/>
          <w:color w:val="000000" w:themeColor="text1"/>
          <w:sz w:val="21"/>
          <w:szCs w:val="22"/>
          <w:lang w:val="ru-RU"/>
        </w:rPr>
        <w:t>Kloklo</w:t>
      </w:r>
      <w:proofErr w:type="spellEnd"/>
      <w:r w:rsidRPr="00317176">
        <w:rPr>
          <w:rFonts w:ascii="Times New Roman" w:eastAsia="Times New Roman" w:hAnsi="Times New Roman" w:cs="Times New Roman"/>
          <w:b w:val="0"/>
          <w:bCs w:val="0"/>
          <w:color w:val="000000" w:themeColor="text1"/>
          <w:sz w:val="21"/>
          <w:szCs w:val="22"/>
          <w:lang w:val="ru-RU"/>
        </w:rPr>
        <w:t xml:space="preserve">, сайт, </w:t>
      </w:r>
      <w:proofErr w:type="spellStart"/>
      <w:r w:rsidRPr="00317176">
        <w:rPr>
          <w:rFonts w:ascii="Times New Roman" w:eastAsia="Times New Roman" w:hAnsi="Times New Roman" w:cs="Times New Roman"/>
          <w:b w:val="0"/>
          <w:bCs w:val="0"/>
          <w:color w:val="000000" w:themeColor="text1"/>
          <w:sz w:val="21"/>
          <w:szCs w:val="22"/>
          <w:lang w:val="ru-RU"/>
        </w:rPr>
        <w:t>Telegram</w:t>
      </w:r>
      <w:proofErr w:type="spellEnd"/>
      <w:r w:rsidRPr="00317176">
        <w:rPr>
          <w:rFonts w:ascii="Times New Roman" w:eastAsia="Times New Roman" w:hAnsi="Times New Roman" w:cs="Times New Roman"/>
          <w:b w:val="0"/>
          <w:bCs w:val="0"/>
          <w:color w:val="000000" w:themeColor="text1"/>
          <w:sz w:val="21"/>
          <w:szCs w:val="22"/>
          <w:lang w:val="ru-RU"/>
        </w:rPr>
        <w:t xml:space="preserve">-бота, интерфейсы, дизайн, базы данных, </w:t>
      </w:r>
      <w:proofErr w:type="spellStart"/>
      <w:r w:rsidRPr="00317176">
        <w:rPr>
          <w:rFonts w:ascii="Times New Roman" w:eastAsia="Times New Roman" w:hAnsi="Times New Roman" w:cs="Times New Roman"/>
          <w:b w:val="0"/>
          <w:bCs w:val="0"/>
          <w:color w:val="000000" w:themeColor="text1"/>
          <w:sz w:val="21"/>
          <w:szCs w:val="22"/>
          <w:lang w:val="ru-RU"/>
        </w:rPr>
        <w:t>промпты</w:t>
      </w:r>
      <w:proofErr w:type="spellEnd"/>
      <w:r w:rsidRPr="00317176">
        <w:rPr>
          <w:rFonts w:ascii="Times New Roman" w:eastAsia="Times New Roman" w:hAnsi="Times New Roman" w:cs="Times New Roman"/>
          <w:b w:val="0"/>
          <w:bCs w:val="0"/>
          <w:color w:val="000000" w:themeColor="text1"/>
          <w:sz w:val="21"/>
          <w:szCs w:val="22"/>
          <w:lang w:val="ru-RU"/>
        </w:rPr>
        <w:t>, системные инструкции, тексты, документацию, логотипы, товарные знаки, коммерческие обозначения и иные элементы Сервиса принадлежат Исполнителю или используются им на законном основании.</w:t>
      </w:r>
    </w:p>
    <w:p w14:paraId="6A2B1B83" w14:textId="7DBF102F" w:rsidR="00317176" w:rsidRPr="00317176" w:rsidRDefault="00317176" w:rsidP="00317176">
      <w:pPr>
        <w:pStyle w:val="1"/>
        <w:spacing w:before="0"/>
        <w:rPr>
          <w:rFonts w:ascii="Times New Roman" w:eastAsia="Times New Roman" w:hAnsi="Times New Roman" w:cs="Times New Roman"/>
          <w:b w:val="0"/>
          <w:bCs w:val="0"/>
          <w:color w:val="000000" w:themeColor="text1"/>
          <w:sz w:val="21"/>
          <w:szCs w:val="22"/>
          <w:lang w:val="ru-RU"/>
        </w:rPr>
      </w:pPr>
      <w:r w:rsidRPr="00317176">
        <w:rPr>
          <w:rFonts w:ascii="Times New Roman" w:eastAsia="Times New Roman" w:hAnsi="Times New Roman" w:cs="Times New Roman"/>
          <w:b w:val="0"/>
          <w:bCs w:val="0"/>
          <w:color w:val="000000" w:themeColor="text1"/>
          <w:sz w:val="21"/>
          <w:szCs w:val="22"/>
          <w:lang w:val="ru-RU"/>
        </w:rPr>
        <w:t xml:space="preserve">18.2. Права на ИИ-модели, программные компоненты, библиотеки, сервисы, платформы и технологии третьих лиц, которые могут использоваться в работе </w:t>
      </w:r>
      <w:proofErr w:type="spellStart"/>
      <w:r w:rsidRPr="00317176">
        <w:rPr>
          <w:rFonts w:ascii="Times New Roman" w:eastAsia="Times New Roman" w:hAnsi="Times New Roman" w:cs="Times New Roman"/>
          <w:b w:val="0"/>
          <w:bCs w:val="0"/>
          <w:color w:val="000000" w:themeColor="text1"/>
          <w:sz w:val="21"/>
          <w:szCs w:val="22"/>
          <w:lang w:val="ru-RU"/>
        </w:rPr>
        <w:t>Kloklo</w:t>
      </w:r>
      <w:proofErr w:type="spellEnd"/>
      <w:r w:rsidRPr="00317176">
        <w:rPr>
          <w:rFonts w:ascii="Times New Roman" w:eastAsia="Times New Roman" w:hAnsi="Times New Roman" w:cs="Times New Roman"/>
          <w:b w:val="0"/>
          <w:bCs w:val="0"/>
          <w:color w:val="000000" w:themeColor="text1"/>
          <w:sz w:val="21"/>
          <w:szCs w:val="22"/>
          <w:lang w:val="ru-RU"/>
        </w:rPr>
        <w:t>, принадлежат соответствующим правообладателям. Использование таких компонентов в составе Сервиса не означает передачу Пользователю каких-либо прав на них.</w:t>
      </w:r>
    </w:p>
    <w:p w14:paraId="1FC483AA" w14:textId="25DCE11F" w:rsidR="00317176" w:rsidRPr="00317176" w:rsidRDefault="00317176" w:rsidP="00317176">
      <w:pPr>
        <w:pStyle w:val="1"/>
        <w:spacing w:before="0"/>
        <w:rPr>
          <w:rFonts w:ascii="Times New Roman" w:eastAsia="Times New Roman" w:hAnsi="Times New Roman" w:cs="Times New Roman"/>
          <w:b w:val="0"/>
          <w:bCs w:val="0"/>
          <w:color w:val="000000" w:themeColor="text1"/>
          <w:sz w:val="21"/>
          <w:szCs w:val="22"/>
          <w:lang w:val="ru-RU"/>
        </w:rPr>
      </w:pPr>
      <w:r w:rsidRPr="00317176">
        <w:rPr>
          <w:rFonts w:ascii="Times New Roman" w:eastAsia="Times New Roman" w:hAnsi="Times New Roman" w:cs="Times New Roman"/>
          <w:b w:val="0"/>
          <w:bCs w:val="0"/>
          <w:color w:val="000000" w:themeColor="text1"/>
          <w:sz w:val="21"/>
          <w:szCs w:val="22"/>
          <w:lang w:val="ru-RU"/>
        </w:rPr>
        <w:t>18.3. Пользователь получает только ограниченное, непередаваемое, неисключительное право удаленного использования функционала Сервиса в пределах настоящих Условий, выбранного тарифа, подписки, пакета доступа или демо-доступа.</w:t>
      </w:r>
    </w:p>
    <w:p w14:paraId="685024B0" w14:textId="25B53A74" w:rsidR="00317176" w:rsidRPr="00317176" w:rsidRDefault="00317176" w:rsidP="00317176">
      <w:pPr>
        <w:pStyle w:val="1"/>
        <w:spacing w:before="0"/>
        <w:rPr>
          <w:rFonts w:ascii="Times New Roman" w:eastAsia="Times New Roman" w:hAnsi="Times New Roman" w:cs="Times New Roman"/>
          <w:b w:val="0"/>
          <w:bCs w:val="0"/>
          <w:color w:val="000000" w:themeColor="text1"/>
          <w:sz w:val="21"/>
          <w:szCs w:val="22"/>
          <w:lang w:val="ru-RU"/>
        </w:rPr>
      </w:pPr>
      <w:r w:rsidRPr="00317176">
        <w:rPr>
          <w:rFonts w:ascii="Times New Roman" w:eastAsia="Times New Roman" w:hAnsi="Times New Roman" w:cs="Times New Roman"/>
          <w:b w:val="0"/>
          <w:bCs w:val="0"/>
          <w:color w:val="000000" w:themeColor="text1"/>
          <w:sz w:val="21"/>
          <w:szCs w:val="22"/>
          <w:lang w:val="ru-RU"/>
        </w:rPr>
        <w:t xml:space="preserve">18.4. Пользователь не получает исключительных прав на Сервис, ПО </w:t>
      </w:r>
      <w:proofErr w:type="spellStart"/>
      <w:r w:rsidRPr="00317176">
        <w:rPr>
          <w:rFonts w:ascii="Times New Roman" w:eastAsia="Times New Roman" w:hAnsi="Times New Roman" w:cs="Times New Roman"/>
          <w:b w:val="0"/>
          <w:bCs w:val="0"/>
          <w:color w:val="000000" w:themeColor="text1"/>
          <w:sz w:val="21"/>
          <w:szCs w:val="22"/>
          <w:lang w:val="ru-RU"/>
        </w:rPr>
        <w:t>Kloklo</w:t>
      </w:r>
      <w:proofErr w:type="spellEnd"/>
      <w:r w:rsidRPr="00317176">
        <w:rPr>
          <w:rFonts w:ascii="Times New Roman" w:eastAsia="Times New Roman" w:hAnsi="Times New Roman" w:cs="Times New Roman"/>
          <w:b w:val="0"/>
          <w:bCs w:val="0"/>
          <w:color w:val="000000" w:themeColor="text1"/>
          <w:sz w:val="21"/>
          <w:szCs w:val="22"/>
          <w:lang w:val="ru-RU"/>
        </w:rPr>
        <w:t xml:space="preserve">, исходный код, объектный код, архитектуру, интерфейсы, дизайн, базы данных, </w:t>
      </w:r>
      <w:proofErr w:type="spellStart"/>
      <w:r w:rsidRPr="00317176">
        <w:rPr>
          <w:rFonts w:ascii="Times New Roman" w:eastAsia="Times New Roman" w:hAnsi="Times New Roman" w:cs="Times New Roman"/>
          <w:b w:val="0"/>
          <w:bCs w:val="0"/>
          <w:color w:val="000000" w:themeColor="text1"/>
          <w:sz w:val="21"/>
          <w:szCs w:val="22"/>
          <w:lang w:val="ru-RU"/>
        </w:rPr>
        <w:t>промпты</w:t>
      </w:r>
      <w:proofErr w:type="spellEnd"/>
      <w:r w:rsidRPr="00317176">
        <w:rPr>
          <w:rFonts w:ascii="Times New Roman" w:eastAsia="Times New Roman" w:hAnsi="Times New Roman" w:cs="Times New Roman"/>
          <w:b w:val="0"/>
          <w:bCs w:val="0"/>
          <w:color w:val="000000" w:themeColor="text1"/>
          <w:sz w:val="21"/>
          <w:szCs w:val="22"/>
          <w:lang w:val="ru-RU"/>
        </w:rPr>
        <w:t>, системные инструкции, алгоритмы, документацию, товарные знаки, коммерческие обозначения и иные элементы Сервиса.</w:t>
      </w:r>
    </w:p>
    <w:p w14:paraId="3ACD8108" w14:textId="349045F7" w:rsidR="00317176" w:rsidRPr="00317176" w:rsidRDefault="00317176" w:rsidP="00317176">
      <w:pPr>
        <w:pStyle w:val="1"/>
        <w:spacing w:before="0"/>
        <w:rPr>
          <w:rFonts w:ascii="Times New Roman" w:eastAsia="Times New Roman" w:hAnsi="Times New Roman" w:cs="Times New Roman"/>
          <w:b w:val="0"/>
          <w:bCs w:val="0"/>
          <w:color w:val="000000" w:themeColor="text1"/>
          <w:sz w:val="21"/>
          <w:szCs w:val="22"/>
          <w:lang w:val="ru-RU"/>
        </w:rPr>
      </w:pPr>
      <w:r w:rsidRPr="00317176">
        <w:rPr>
          <w:rFonts w:ascii="Times New Roman" w:eastAsia="Times New Roman" w:hAnsi="Times New Roman" w:cs="Times New Roman"/>
          <w:b w:val="0"/>
          <w:bCs w:val="0"/>
          <w:color w:val="000000" w:themeColor="text1"/>
          <w:sz w:val="21"/>
          <w:szCs w:val="22"/>
          <w:lang w:val="ru-RU"/>
        </w:rPr>
        <w:t xml:space="preserve">18.5. Пользователь не вправе копировать, воспроизводить, модифицировать, адаптировать, переводить, декомпилировать, дизассемблировать, анализировать исходный код, обходить технические ограничения, извлекать базы данных, системные </w:t>
      </w:r>
      <w:proofErr w:type="spellStart"/>
      <w:r w:rsidRPr="00317176">
        <w:rPr>
          <w:rFonts w:ascii="Times New Roman" w:eastAsia="Times New Roman" w:hAnsi="Times New Roman" w:cs="Times New Roman"/>
          <w:b w:val="0"/>
          <w:bCs w:val="0"/>
          <w:color w:val="000000" w:themeColor="text1"/>
          <w:sz w:val="21"/>
          <w:szCs w:val="22"/>
          <w:lang w:val="ru-RU"/>
        </w:rPr>
        <w:t>промпты</w:t>
      </w:r>
      <w:proofErr w:type="spellEnd"/>
      <w:r w:rsidRPr="00317176">
        <w:rPr>
          <w:rFonts w:ascii="Times New Roman" w:eastAsia="Times New Roman" w:hAnsi="Times New Roman" w:cs="Times New Roman"/>
          <w:b w:val="0"/>
          <w:bCs w:val="0"/>
          <w:color w:val="000000" w:themeColor="text1"/>
          <w:sz w:val="21"/>
          <w:szCs w:val="22"/>
          <w:lang w:val="ru-RU"/>
        </w:rPr>
        <w:t xml:space="preserve"> или внутреннюю логику Сервиса, пытаться получить несанкционированный доступ к закрытым компонентам Сервиса либо создавать производные продукты на основе Сервиса, если такие действия прямо не разрешены законом или письменным согласием Исполнителя.</w:t>
      </w:r>
    </w:p>
    <w:p w14:paraId="2666E449" w14:textId="1DD8D5B2" w:rsidR="00317176" w:rsidRPr="00317176" w:rsidRDefault="00317176" w:rsidP="00317176">
      <w:pPr>
        <w:pStyle w:val="1"/>
        <w:spacing w:before="0"/>
        <w:rPr>
          <w:rFonts w:ascii="Times New Roman" w:eastAsia="Times New Roman" w:hAnsi="Times New Roman" w:cs="Times New Roman"/>
          <w:b w:val="0"/>
          <w:bCs w:val="0"/>
          <w:color w:val="000000" w:themeColor="text1"/>
          <w:sz w:val="21"/>
          <w:szCs w:val="22"/>
          <w:lang w:val="ru-RU"/>
        </w:rPr>
      </w:pPr>
      <w:r w:rsidRPr="00317176">
        <w:rPr>
          <w:rFonts w:ascii="Times New Roman" w:eastAsia="Times New Roman" w:hAnsi="Times New Roman" w:cs="Times New Roman"/>
          <w:b w:val="0"/>
          <w:bCs w:val="0"/>
          <w:color w:val="000000" w:themeColor="text1"/>
          <w:sz w:val="21"/>
          <w:szCs w:val="22"/>
          <w:lang w:val="ru-RU"/>
        </w:rPr>
        <w:t xml:space="preserve">18.6. Пользователь не вправе использовать наименование </w:t>
      </w:r>
      <w:proofErr w:type="spellStart"/>
      <w:r w:rsidRPr="00317176">
        <w:rPr>
          <w:rFonts w:ascii="Times New Roman" w:eastAsia="Times New Roman" w:hAnsi="Times New Roman" w:cs="Times New Roman"/>
          <w:b w:val="0"/>
          <w:bCs w:val="0"/>
          <w:color w:val="000000" w:themeColor="text1"/>
          <w:sz w:val="21"/>
          <w:szCs w:val="22"/>
          <w:lang w:val="ru-RU"/>
        </w:rPr>
        <w:t>Kloklo</w:t>
      </w:r>
      <w:proofErr w:type="spellEnd"/>
      <w:r w:rsidRPr="00317176">
        <w:rPr>
          <w:rFonts w:ascii="Times New Roman" w:eastAsia="Times New Roman" w:hAnsi="Times New Roman" w:cs="Times New Roman"/>
          <w:b w:val="0"/>
          <w:bCs w:val="0"/>
          <w:color w:val="000000" w:themeColor="text1"/>
          <w:sz w:val="21"/>
          <w:szCs w:val="22"/>
          <w:lang w:val="ru-RU"/>
        </w:rPr>
        <w:t>, логотипы, элементы фирменного стиля, доменные имена, коммерческие обозначения, товарные знаки, интерфейсы или иные средства индивидуализации Исполнителя без предварительного письменного согласия Исполнителя.</w:t>
      </w:r>
    </w:p>
    <w:p w14:paraId="32B88E07" w14:textId="228AD3A6" w:rsidR="00317176" w:rsidRPr="00317176" w:rsidRDefault="00317176" w:rsidP="00317176">
      <w:pPr>
        <w:pStyle w:val="1"/>
        <w:spacing w:before="0"/>
        <w:rPr>
          <w:rFonts w:ascii="Times New Roman" w:eastAsia="Times New Roman" w:hAnsi="Times New Roman" w:cs="Times New Roman"/>
          <w:b w:val="0"/>
          <w:bCs w:val="0"/>
          <w:color w:val="000000" w:themeColor="text1"/>
          <w:sz w:val="21"/>
          <w:szCs w:val="22"/>
          <w:lang w:val="ru-RU"/>
        </w:rPr>
      </w:pPr>
      <w:r w:rsidRPr="00317176">
        <w:rPr>
          <w:rFonts w:ascii="Times New Roman" w:eastAsia="Times New Roman" w:hAnsi="Times New Roman" w:cs="Times New Roman"/>
          <w:b w:val="0"/>
          <w:bCs w:val="0"/>
          <w:color w:val="000000" w:themeColor="text1"/>
          <w:sz w:val="21"/>
          <w:szCs w:val="22"/>
          <w:lang w:val="ru-RU"/>
        </w:rPr>
        <w:t xml:space="preserve">18.7. Формирование Результата с использованием Сервиса не означает передачу Пользователю прав на ПО </w:t>
      </w:r>
      <w:proofErr w:type="spellStart"/>
      <w:r w:rsidRPr="00317176">
        <w:rPr>
          <w:rFonts w:ascii="Times New Roman" w:eastAsia="Times New Roman" w:hAnsi="Times New Roman" w:cs="Times New Roman"/>
          <w:b w:val="0"/>
          <w:bCs w:val="0"/>
          <w:color w:val="000000" w:themeColor="text1"/>
          <w:sz w:val="21"/>
          <w:szCs w:val="22"/>
          <w:lang w:val="ru-RU"/>
        </w:rPr>
        <w:t>Kloklo</w:t>
      </w:r>
      <w:proofErr w:type="spellEnd"/>
      <w:r w:rsidRPr="00317176">
        <w:rPr>
          <w:rFonts w:ascii="Times New Roman" w:eastAsia="Times New Roman" w:hAnsi="Times New Roman" w:cs="Times New Roman"/>
          <w:b w:val="0"/>
          <w:bCs w:val="0"/>
          <w:color w:val="000000" w:themeColor="text1"/>
          <w:sz w:val="21"/>
          <w:szCs w:val="22"/>
          <w:lang w:val="ru-RU"/>
        </w:rPr>
        <w:t xml:space="preserve">, ИИ-модели, системные инструкции, </w:t>
      </w:r>
      <w:proofErr w:type="spellStart"/>
      <w:r w:rsidRPr="00317176">
        <w:rPr>
          <w:rFonts w:ascii="Times New Roman" w:eastAsia="Times New Roman" w:hAnsi="Times New Roman" w:cs="Times New Roman"/>
          <w:b w:val="0"/>
          <w:bCs w:val="0"/>
          <w:color w:val="000000" w:themeColor="text1"/>
          <w:sz w:val="21"/>
          <w:szCs w:val="22"/>
          <w:lang w:val="ru-RU"/>
        </w:rPr>
        <w:t>промпты</w:t>
      </w:r>
      <w:proofErr w:type="spellEnd"/>
      <w:r w:rsidRPr="00317176">
        <w:rPr>
          <w:rFonts w:ascii="Times New Roman" w:eastAsia="Times New Roman" w:hAnsi="Times New Roman" w:cs="Times New Roman"/>
          <w:b w:val="0"/>
          <w:bCs w:val="0"/>
          <w:color w:val="000000" w:themeColor="text1"/>
          <w:sz w:val="21"/>
          <w:szCs w:val="22"/>
          <w:lang w:val="ru-RU"/>
        </w:rPr>
        <w:t>, алгоритмы, интерфейсы, базы данных или иные элементы Сервиса. Правовой режим Результатов определяется разделом о Результатах ИИ-обработки.</w:t>
      </w:r>
    </w:p>
    <w:p w14:paraId="4A9B933B" w14:textId="77777777" w:rsidR="00317176" w:rsidRDefault="00317176" w:rsidP="00317176">
      <w:pPr>
        <w:pStyle w:val="1"/>
        <w:spacing w:before="0"/>
        <w:rPr>
          <w:rFonts w:ascii="Times New Roman" w:eastAsia="Times New Roman" w:hAnsi="Times New Roman" w:cs="Times New Roman"/>
          <w:b w:val="0"/>
          <w:bCs w:val="0"/>
          <w:color w:val="000000" w:themeColor="text1"/>
          <w:sz w:val="21"/>
          <w:szCs w:val="22"/>
          <w:lang w:val="ru-RU"/>
        </w:rPr>
      </w:pPr>
      <w:r w:rsidRPr="00317176">
        <w:rPr>
          <w:rFonts w:ascii="Times New Roman" w:eastAsia="Times New Roman" w:hAnsi="Times New Roman" w:cs="Times New Roman"/>
          <w:b w:val="0"/>
          <w:bCs w:val="0"/>
          <w:color w:val="000000" w:themeColor="text1"/>
          <w:sz w:val="21"/>
          <w:szCs w:val="22"/>
          <w:lang w:val="ru-RU"/>
        </w:rPr>
        <w:t>18.8. Все права, прямо не предоставленные Пользователю настоящими Условиями, сохраняются за Исполнителем или соответствующими правообладателями.</w:t>
      </w:r>
    </w:p>
    <w:p w14:paraId="038BF228" w14:textId="17F91B5E" w:rsidR="00755B37" w:rsidRPr="00563015" w:rsidRDefault="00000000" w:rsidP="00317176">
      <w:pPr>
        <w:pStyle w:val="1"/>
        <w:rPr>
          <w:rFonts w:ascii="Times New Roman" w:hAnsi="Times New Roman" w:cs="Times New Roman"/>
          <w:color w:val="000000" w:themeColor="text1"/>
          <w:lang w:val="ru-RU"/>
        </w:rPr>
      </w:pPr>
      <w:r w:rsidRPr="00563015">
        <w:rPr>
          <w:rFonts w:ascii="Times New Roman" w:hAnsi="Times New Roman" w:cs="Times New Roman"/>
          <w:color w:val="000000" w:themeColor="text1"/>
          <w:lang w:val="ru-RU"/>
        </w:rPr>
        <w:t>19. Поддержка, платежные споры и обращения</w:t>
      </w:r>
    </w:p>
    <w:p w14:paraId="2AD589A7"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 xml:space="preserve">19.1. Пользователь может обратиться в поддержку по адресу </w:t>
      </w:r>
      <w:r w:rsidRPr="00563015">
        <w:rPr>
          <w:rFonts w:cs="Times New Roman"/>
          <w:color w:val="000000" w:themeColor="text1"/>
        </w:rPr>
        <w:t>support</w:t>
      </w:r>
      <w:r w:rsidRPr="00563015">
        <w:rPr>
          <w:rFonts w:cs="Times New Roman"/>
          <w:color w:val="000000" w:themeColor="text1"/>
          <w:lang w:val="ru-RU"/>
        </w:rPr>
        <w:t>@</w:t>
      </w:r>
      <w:proofErr w:type="spellStart"/>
      <w:r w:rsidRPr="00563015">
        <w:rPr>
          <w:rFonts w:cs="Times New Roman"/>
          <w:color w:val="000000" w:themeColor="text1"/>
        </w:rPr>
        <w:t>kloklo</w:t>
      </w:r>
      <w:proofErr w:type="spellEnd"/>
      <w:r w:rsidRPr="00563015">
        <w:rPr>
          <w:rFonts w:cs="Times New Roman"/>
          <w:color w:val="000000" w:themeColor="text1"/>
          <w:lang w:val="ru-RU"/>
        </w:rPr>
        <w:t>.</w:t>
      </w:r>
      <w:r w:rsidRPr="00563015">
        <w:rPr>
          <w:rFonts w:cs="Times New Roman"/>
          <w:color w:val="000000" w:themeColor="text1"/>
        </w:rPr>
        <w:t>ai</w:t>
      </w:r>
      <w:r w:rsidRPr="00563015">
        <w:rPr>
          <w:rFonts w:cs="Times New Roman"/>
          <w:color w:val="000000" w:themeColor="text1"/>
          <w:lang w:val="ru-RU"/>
        </w:rPr>
        <w:t xml:space="preserve"> или через интерфейс Сервиса.</w:t>
      </w:r>
    </w:p>
    <w:p w14:paraId="5D0E8A15"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19.2. Поддержка рассматривает обращения по вопросам доступа к аккаунту, оплаты, начисления токенов, подписки, возвратов, ошибок работы Сервиса, удаления данных, блокировки аккаунта и иных вопросов, связанных с использованием Сервиса.</w:t>
      </w:r>
    </w:p>
    <w:p w14:paraId="11D42D3C"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19.3. Пользователь не должен направлять в поддержку пароли, коды подтверждения, ключи ЭЦП, банковские реквизиты, полные данные карт, медицинские данные, биометрию и иные чувствительные данные.</w:t>
      </w:r>
    </w:p>
    <w:p w14:paraId="13D815F7"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 xml:space="preserve">19.4. Если включены платежи через </w:t>
      </w:r>
      <w:r w:rsidRPr="00563015">
        <w:rPr>
          <w:rFonts w:cs="Times New Roman"/>
          <w:color w:val="000000" w:themeColor="text1"/>
        </w:rPr>
        <w:t>Telegram</w:t>
      </w:r>
      <w:r w:rsidRPr="00563015">
        <w:rPr>
          <w:rFonts w:cs="Times New Roman"/>
          <w:color w:val="000000" w:themeColor="text1"/>
          <w:lang w:val="ru-RU"/>
        </w:rPr>
        <w:t xml:space="preserve"> </w:t>
      </w:r>
      <w:r w:rsidRPr="00563015">
        <w:rPr>
          <w:rFonts w:cs="Times New Roman"/>
          <w:color w:val="000000" w:themeColor="text1"/>
        </w:rPr>
        <w:t>Stars</w:t>
      </w:r>
      <w:r w:rsidRPr="00563015">
        <w:rPr>
          <w:rFonts w:cs="Times New Roman"/>
          <w:color w:val="000000" w:themeColor="text1"/>
          <w:lang w:val="ru-RU"/>
        </w:rPr>
        <w:t>, Исполнитель обеспечивает платежную поддержку через доступные команды и/или интерфейсы, включая /</w:t>
      </w:r>
      <w:proofErr w:type="spellStart"/>
      <w:r w:rsidRPr="00563015">
        <w:rPr>
          <w:rFonts w:cs="Times New Roman"/>
          <w:color w:val="000000" w:themeColor="text1"/>
        </w:rPr>
        <w:t>paysupport</w:t>
      </w:r>
      <w:proofErr w:type="spellEnd"/>
      <w:r w:rsidRPr="00563015">
        <w:rPr>
          <w:rFonts w:cs="Times New Roman"/>
          <w:color w:val="000000" w:themeColor="text1"/>
          <w:lang w:val="ru-RU"/>
        </w:rPr>
        <w:t xml:space="preserve">, если такая команда требуется правилами </w:t>
      </w:r>
      <w:r w:rsidRPr="00563015">
        <w:rPr>
          <w:rFonts w:cs="Times New Roman"/>
          <w:color w:val="000000" w:themeColor="text1"/>
        </w:rPr>
        <w:t>Telegram</w:t>
      </w:r>
      <w:r w:rsidRPr="00563015">
        <w:rPr>
          <w:rFonts w:cs="Times New Roman"/>
          <w:color w:val="000000" w:themeColor="text1"/>
          <w:lang w:val="ru-RU"/>
        </w:rPr>
        <w:t>.</w:t>
      </w:r>
    </w:p>
    <w:p w14:paraId="63CF5CED" w14:textId="77777777" w:rsidR="00755B37" w:rsidRPr="00563015" w:rsidRDefault="00000000">
      <w:pPr>
        <w:pStyle w:val="1"/>
        <w:rPr>
          <w:rFonts w:ascii="Times New Roman" w:hAnsi="Times New Roman" w:cs="Times New Roman"/>
          <w:color w:val="000000" w:themeColor="text1"/>
          <w:lang w:val="ru-RU"/>
        </w:rPr>
      </w:pPr>
      <w:r w:rsidRPr="00563015">
        <w:rPr>
          <w:rFonts w:ascii="Times New Roman" w:hAnsi="Times New Roman" w:cs="Times New Roman"/>
          <w:color w:val="000000" w:themeColor="text1"/>
          <w:lang w:val="ru-RU"/>
        </w:rPr>
        <w:t>20. Удаление данных и аккаунта</w:t>
      </w:r>
    </w:p>
    <w:p w14:paraId="252CD2C8"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20.1. Пользователь вправе запросить удаление аккаунта, истории запросов, файлов или отдельных данных через личный кабинет, команды /</w:t>
      </w:r>
      <w:r w:rsidRPr="00563015">
        <w:rPr>
          <w:rFonts w:cs="Times New Roman"/>
          <w:color w:val="000000" w:themeColor="text1"/>
        </w:rPr>
        <w:t>delete</w:t>
      </w:r>
      <w:r w:rsidRPr="00563015">
        <w:rPr>
          <w:rFonts w:cs="Times New Roman"/>
          <w:color w:val="000000" w:themeColor="text1"/>
          <w:lang w:val="ru-RU"/>
        </w:rPr>
        <w:t xml:space="preserve"> или /</w:t>
      </w:r>
      <w:r w:rsidRPr="00563015">
        <w:rPr>
          <w:rFonts w:cs="Times New Roman"/>
          <w:color w:val="000000" w:themeColor="text1"/>
        </w:rPr>
        <w:t>delete</w:t>
      </w:r>
      <w:r w:rsidRPr="00563015">
        <w:rPr>
          <w:rFonts w:cs="Times New Roman"/>
          <w:color w:val="000000" w:themeColor="text1"/>
          <w:lang w:val="ru-RU"/>
        </w:rPr>
        <w:t>_</w:t>
      </w:r>
      <w:r w:rsidRPr="00563015">
        <w:rPr>
          <w:rFonts w:cs="Times New Roman"/>
          <w:color w:val="000000" w:themeColor="text1"/>
        </w:rPr>
        <w:t>me</w:t>
      </w:r>
      <w:r w:rsidRPr="00563015">
        <w:rPr>
          <w:rFonts w:cs="Times New Roman"/>
          <w:color w:val="000000" w:themeColor="text1"/>
          <w:lang w:val="ru-RU"/>
        </w:rPr>
        <w:t xml:space="preserve"> либо через поддержку, если соответствующие функции доступны.</w:t>
      </w:r>
    </w:p>
    <w:p w14:paraId="439EFE99"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20.2. Удаление данных осуществляется в порядке и сроки, указанные в Политике обработки персональных данных.</w:t>
      </w:r>
    </w:p>
    <w:p w14:paraId="459A1969"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20.3. Удаление аккаунта может привести к невозможности использования Сервиса, потере доступа к истории, файлам, токенам, подписке и настройкам.</w:t>
      </w:r>
    </w:p>
    <w:p w14:paraId="43CDA537"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lastRenderedPageBreak/>
        <w:t>20.4. Отдельные данные могут сохраняться в ограниченном архиве, если это необходимо для исполнения закона, налогового и бухгалтерского учета, обработки платежей, защиты прав Исполнителя, рассмотрения споров или предотвращения злоупотреблений.</w:t>
      </w:r>
    </w:p>
    <w:p w14:paraId="4348012D"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 xml:space="preserve">20.5. Удаление аккаунта не означает автоматический возврат оплаты, если доступ </w:t>
      </w:r>
      <w:proofErr w:type="gramStart"/>
      <w:r w:rsidRPr="00563015">
        <w:rPr>
          <w:rFonts w:cs="Times New Roman"/>
          <w:color w:val="000000" w:themeColor="text1"/>
          <w:lang w:val="ru-RU"/>
        </w:rPr>
        <w:t>был предоставлен</w:t>
      </w:r>
      <w:proofErr w:type="gramEnd"/>
      <w:r w:rsidRPr="00563015">
        <w:rPr>
          <w:rFonts w:cs="Times New Roman"/>
          <w:color w:val="000000" w:themeColor="text1"/>
          <w:lang w:val="ru-RU"/>
        </w:rPr>
        <w:t xml:space="preserve"> и услуга была оказана полностью или частично.</w:t>
      </w:r>
    </w:p>
    <w:p w14:paraId="3C61FF27" w14:textId="77777777" w:rsidR="00755B37" w:rsidRPr="00563015" w:rsidRDefault="00000000">
      <w:pPr>
        <w:pStyle w:val="1"/>
        <w:rPr>
          <w:rFonts w:ascii="Times New Roman" w:hAnsi="Times New Roman" w:cs="Times New Roman"/>
          <w:color w:val="000000" w:themeColor="text1"/>
          <w:lang w:val="ru-RU"/>
        </w:rPr>
      </w:pPr>
      <w:r w:rsidRPr="00563015">
        <w:rPr>
          <w:rFonts w:ascii="Times New Roman" w:hAnsi="Times New Roman" w:cs="Times New Roman"/>
          <w:color w:val="000000" w:themeColor="text1"/>
          <w:lang w:val="ru-RU"/>
        </w:rPr>
        <w:t>21. Ограничение ответственности</w:t>
      </w:r>
    </w:p>
    <w:p w14:paraId="168652E9"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21.1. Исполнитель отвечает перед Пользователем в пределах, установленных законодательством РФ и настоящей Офертой. Никакое положение Оферты не исключает ответственность Исполнителя в случаях, когда ее исключение или ограничение запрещено императивными нормами законодательства РФ.</w:t>
      </w:r>
    </w:p>
    <w:p w14:paraId="3A278305"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21.2. В пределах, допускаемых законом, Исполнитель не отвечает за решения, действия, сделки, документы, заявления, расчеты, публикации или иные последствия, возникшие в результате самостоятельного использования Пользователем Результатов без проверки.</w:t>
      </w:r>
    </w:p>
    <w:p w14:paraId="18DA3082"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 xml:space="preserve">21.3. Исполнитель не отвечает за ошибки, неточности, неполноту, устаревание или непригодность </w:t>
      </w:r>
      <w:r w:rsidRPr="00563015">
        <w:rPr>
          <w:rFonts w:cs="Times New Roman"/>
          <w:color w:val="000000" w:themeColor="text1"/>
        </w:rPr>
        <w:t>AI</w:t>
      </w:r>
      <w:r w:rsidRPr="00563015">
        <w:rPr>
          <w:rFonts w:cs="Times New Roman"/>
          <w:color w:val="000000" w:themeColor="text1"/>
          <w:lang w:val="ru-RU"/>
        </w:rPr>
        <w:t xml:space="preserve">-ответов, если такие особенности обусловлены природой </w:t>
      </w:r>
      <w:r w:rsidRPr="00563015">
        <w:rPr>
          <w:rFonts w:cs="Times New Roman"/>
          <w:color w:val="000000" w:themeColor="text1"/>
        </w:rPr>
        <w:t>AI</w:t>
      </w:r>
      <w:r w:rsidRPr="00563015">
        <w:rPr>
          <w:rFonts w:cs="Times New Roman"/>
          <w:color w:val="000000" w:themeColor="text1"/>
          <w:lang w:val="ru-RU"/>
        </w:rPr>
        <w:t>-моделей и не являются результатом виновных действий Исполнителя.</w:t>
      </w:r>
    </w:p>
    <w:p w14:paraId="0583AEF7"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 xml:space="preserve">21.4. Исполнитель не отвечает за невозможность использования Сервиса из-за действий </w:t>
      </w:r>
      <w:r w:rsidRPr="00563015">
        <w:rPr>
          <w:rFonts w:cs="Times New Roman"/>
          <w:color w:val="000000" w:themeColor="text1"/>
        </w:rPr>
        <w:t>Telegram</w:t>
      </w:r>
      <w:r w:rsidRPr="00563015">
        <w:rPr>
          <w:rFonts w:cs="Times New Roman"/>
          <w:color w:val="000000" w:themeColor="text1"/>
          <w:lang w:val="ru-RU"/>
        </w:rPr>
        <w:t xml:space="preserve">, платежных провайдеров, </w:t>
      </w:r>
      <w:r w:rsidRPr="00563015">
        <w:rPr>
          <w:rFonts w:cs="Times New Roman"/>
          <w:color w:val="000000" w:themeColor="text1"/>
        </w:rPr>
        <w:t>AI</w:t>
      </w:r>
      <w:r w:rsidRPr="00563015">
        <w:rPr>
          <w:rFonts w:cs="Times New Roman"/>
          <w:color w:val="000000" w:themeColor="text1"/>
          <w:lang w:val="ru-RU"/>
        </w:rPr>
        <w:t>-провайдеров, хостинга, операторов связи, банков, ОФД, государственных органов или иных третьих лиц, если такие обстоятельства не зависят от Исполнителя.</w:t>
      </w:r>
    </w:p>
    <w:p w14:paraId="27DBF500"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21.5. Исполнитель не отвечает за загрузку Пользователем запрещенных, незаконных или чувствительных данных, нарушение Пользователем прав третьих лиц и использование Результатов без проверки специалистом.</w:t>
      </w:r>
    </w:p>
    <w:p w14:paraId="3C52CE7A"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21.6. Исполнитель принимает разумные меры для бесперебойной работы Сервиса, но не гарантирует отсутствие ошибок, сбоев, задержек или перерывов. Исполнитель вправе проводить технические работы, обновлять Сервис, менять функциональность, модели, интерфейсы и технические параметры работы.</w:t>
      </w:r>
    </w:p>
    <w:p w14:paraId="0F5EA44A" w14:textId="77777777" w:rsidR="00317176" w:rsidRDefault="00000000" w:rsidP="00317176">
      <w:pPr>
        <w:spacing w:after="80" w:line="252" w:lineRule="auto"/>
        <w:rPr>
          <w:rFonts w:cs="Times New Roman"/>
          <w:color w:val="000000" w:themeColor="text1"/>
          <w:lang w:val="ru-RU"/>
        </w:rPr>
      </w:pPr>
      <w:r w:rsidRPr="00563015">
        <w:rPr>
          <w:rFonts w:cs="Times New Roman"/>
          <w:color w:val="000000" w:themeColor="text1"/>
          <w:lang w:val="ru-RU"/>
        </w:rPr>
        <w:t>21.7. Исполнитель не возмещает косвенные убытки, упущенную выгоду, потерю данных, репутационный вред, расходы на альтернативные сервисы и иные непрямые потери, если иное прямо не предусмотрено законом.</w:t>
      </w:r>
    </w:p>
    <w:p w14:paraId="7474142C" w14:textId="77777777" w:rsidR="00317176" w:rsidRDefault="00317176" w:rsidP="00317176">
      <w:pPr>
        <w:spacing w:after="80" w:line="252" w:lineRule="auto"/>
        <w:rPr>
          <w:rFonts w:cs="Times New Roman"/>
          <w:color w:val="000000" w:themeColor="text1"/>
          <w:lang w:val="ru-RU"/>
        </w:rPr>
      </w:pPr>
    </w:p>
    <w:p w14:paraId="644B95FB" w14:textId="77777777" w:rsidR="00317176" w:rsidRDefault="00000000" w:rsidP="00317176">
      <w:pPr>
        <w:spacing w:after="80" w:line="252" w:lineRule="auto"/>
        <w:rPr>
          <w:rFonts w:eastAsiaTheme="majorEastAsia" w:cs="Times New Roman"/>
          <w:b/>
          <w:bCs/>
          <w:color w:val="000000" w:themeColor="text1"/>
          <w:sz w:val="26"/>
          <w:szCs w:val="28"/>
          <w:lang w:val="ru-RU"/>
        </w:rPr>
      </w:pPr>
      <w:r w:rsidRPr="00317176">
        <w:rPr>
          <w:rFonts w:eastAsiaTheme="majorEastAsia" w:cs="Times New Roman"/>
          <w:b/>
          <w:bCs/>
          <w:color w:val="000000" w:themeColor="text1"/>
          <w:sz w:val="26"/>
          <w:szCs w:val="28"/>
          <w:lang w:val="ru-RU"/>
        </w:rPr>
        <w:t>22. Блокировка и ограничение доступа</w:t>
      </w:r>
    </w:p>
    <w:p w14:paraId="19C6FB93" w14:textId="2436C5B6" w:rsidR="00317176" w:rsidRPr="00317176" w:rsidRDefault="00317176" w:rsidP="00317176">
      <w:pPr>
        <w:spacing w:after="80" w:line="252" w:lineRule="auto"/>
        <w:rPr>
          <w:rFonts w:cs="Times New Roman"/>
          <w:color w:val="000000" w:themeColor="text1"/>
          <w:lang w:val="ru-RU"/>
        </w:rPr>
      </w:pPr>
      <w:r w:rsidRPr="00317176">
        <w:rPr>
          <w:rFonts w:eastAsiaTheme="majorEastAsia" w:cs="Times New Roman"/>
          <w:b/>
          <w:bCs/>
          <w:color w:val="000000" w:themeColor="text1"/>
          <w:sz w:val="26"/>
          <w:szCs w:val="28"/>
          <w:lang w:val="ru-RU"/>
        </w:rPr>
        <w:br/>
      </w:r>
      <w:r w:rsidRPr="00317176">
        <w:rPr>
          <w:rFonts w:cs="Times New Roman"/>
          <w:color w:val="000000" w:themeColor="text1"/>
          <w:lang w:val="ru-RU"/>
        </w:rPr>
        <w:t>22.1. Исполнитель вправе временно ограничить, приостановить или прекратить доступ Пользователя к Сервису полностью или частично, если у Исполнителя есть основания полагать, что Пользователь:</w:t>
      </w:r>
    </w:p>
    <w:p w14:paraId="01ADE5C3" w14:textId="77777777" w:rsidR="00317176" w:rsidRPr="00317176" w:rsidRDefault="00317176" w:rsidP="00317176">
      <w:pPr>
        <w:spacing w:after="80" w:line="252" w:lineRule="auto"/>
        <w:rPr>
          <w:rFonts w:cs="Times New Roman"/>
          <w:color w:val="000000" w:themeColor="text1"/>
          <w:lang w:val="ru-RU"/>
        </w:rPr>
      </w:pPr>
      <w:r w:rsidRPr="00317176">
        <w:rPr>
          <w:rFonts w:cs="Times New Roman"/>
          <w:color w:val="000000" w:themeColor="text1"/>
          <w:lang w:val="ru-RU"/>
        </w:rPr>
        <w:t>- нарушает настоящие Условия, Политику обработки персональных данных, правила использования ИИ-функций или требования закона;</w:t>
      </w:r>
    </w:p>
    <w:p w14:paraId="07541587" w14:textId="77777777" w:rsidR="00317176" w:rsidRPr="00317176" w:rsidRDefault="00317176" w:rsidP="00317176">
      <w:pPr>
        <w:spacing w:after="80" w:line="252" w:lineRule="auto"/>
        <w:rPr>
          <w:rFonts w:cs="Times New Roman"/>
          <w:color w:val="000000" w:themeColor="text1"/>
          <w:lang w:val="ru-RU"/>
        </w:rPr>
      </w:pPr>
      <w:r w:rsidRPr="00317176">
        <w:rPr>
          <w:rFonts w:cs="Times New Roman"/>
          <w:color w:val="000000" w:themeColor="text1"/>
          <w:lang w:val="ru-RU"/>
        </w:rPr>
        <w:t>- направляет в Сервис запрещенные данные, незаконный контент, вредоносный код или материалы, нарушающие права третьих лиц;</w:t>
      </w:r>
    </w:p>
    <w:p w14:paraId="3FCA8B8D" w14:textId="77777777" w:rsidR="00317176" w:rsidRPr="00317176" w:rsidRDefault="00317176" w:rsidP="00317176">
      <w:pPr>
        <w:spacing w:after="80" w:line="252" w:lineRule="auto"/>
        <w:rPr>
          <w:rFonts w:cs="Times New Roman"/>
          <w:color w:val="000000" w:themeColor="text1"/>
          <w:lang w:val="ru-RU"/>
        </w:rPr>
      </w:pPr>
      <w:r w:rsidRPr="00317176">
        <w:rPr>
          <w:rFonts w:cs="Times New Roman"/>
          <w:color w:val="000000" w:themeColor="text1"/>
          <w:lang w:val="ru-RU"/>
        </w:rPr>
        <w:t>- использует Сервис для мошенничества, фишинга, спама, обхода технических ограничений, незаконного сбора данных, нарушения информационной безопасности или иной недобросовестной деятельности;</w:t>
      </w:r>
    </w:p>
    <w:p w14:paraId="585870D6" w14:textId="77777777" w:rsidR="00317176" w:rsidRPr="00317176" w:rsidRDefault="00317176" w:rsidP="00317176">
      <w:pPr>
        <w:spacing w:after="80" w:line="252" w:lineRule="auto"/>
        <w:rPr>
          <w:rFonts w:cs="Times New Roman"/>
          <w:color w:val="000000" w:themeColor="text1"/>
          <w:lang w:val="ru-RU"/>
        </w:rPr>
      </w:pPr>
      <w:r w:rsidRPr="00317176">
        <w:rPr>
          <w:rFonts w:cs="Times New Roman"/>
          <w:color w:val="000000" w:themeColor="text1"/>
          <w:lang w:val="ru-RU"/>
        </w:rPr>
        <w:t>- злоупотребляет демо-доступом, бонусами, промоакциями, реферальными программами, тарифами или сервисными токенами;</w:t>
      </w:r>
    </w:p>
    <w:p w14:paraId="53ED9D61" w14:textId="77777777" w:rsidR="00317176" w:rsidRPr="00317176" w:rsidRDefault="00317176" w:rsidP="00317176">
      <w:pPr>
        <w:spacing w:after="80" w:line="252" w:lineRule="auto"/>
        <w:rPr>
          <w:rFonts w:cs="Times New Roman"/>
          <w:color w:val="000000" w:themeColor="text1"/>
          <w:lang w:val="ru-RU"/>
        </w:rPr>
      </w:pPr>
      <w:r w:rsidRPr="00317176">
        <w:rPr>
          <w:rFonts w:cs="Times New Roman"/>
          <w:color w:val="000000" w:themeColor="text1"/>
          <w:lang w:val="ru-RU"/>
        </w:rPr>
        <w:t>- использует несколько аккаунтов для обхода лимитов, ограничений, платежных правил, антифрод-проверок или иных условий Сервиса;</w:t>
      </w:r>
    </w:p>
    <w:p w14:paraId="5DBB71B2" w14:textId="77777777" w:rsidR="00317176" w:rsidRPr="00317176" w:rsidRDefault="00317176" w:rsidP="00317176">
      <w:pPr>
        <w:spacing w:after="80" w:line="252" w:lineRule="auto"/>
        <w:rPr>
          <w:rFonts w:cs="Times New Roman"/>
          <w:color w:val="000000" w:themeColor="text1"/>
          <w:lang w:val="ru-RU"/>
        </w:rPr>
      </w:pPr>
      <w:r w:rsidRPr="00317176">
        <w:rPr>
          <w:rFonts w:cs="Times New Roman"/>
          <w:color w:val="000000" w:themeColor="text1"/>
          <w:lang w:val="ru-RU"/>
        </w:rPr>
        <w:t>- передает доступ к аккаунту третьим лицам, продает доступ к Сервису или использует чужой аккаунт;</w:t>
      </w:r>
    </w:p>
    <w:p w14:paraId="7B05A33C" w14:textId="77777777" w:rsidR="00317176" w:rsidRPr="00317176" w:rsidRDefault="00317176" w:rsidP="00317176">
      <w:pPr>
        <w:spacing w:after="80" w:line="252" w:lineRule="auto"/>
        <w:rPr>
          <w:rFonts w:cs="Times New Roman"/>
          <w:color w:val="000000" w:themeColor="text1"/>
          <w:lang w:val="ru-RU"/>
        </w:rPr>
      </w:pPr>
      <w:r w:rsidRPr="00317176">
        <w:rPr>
          <w:rFonts w:cs="Times New Roman"/>
          <w:color w:val="000000" w:themeColor="text1"/>
          <w:lang w:val="ru-RU"/>
        </w:rPr>
        <w:t>- совершает действия, которые создают повышенную нагрузку на Сервис, мешают работе Сервиса или ухудшают доступ других пользователей;</w:t>
      </w:r>
    </w:p>
    <w:p w14:paraId="22543261" w14:textId="77777777" w:rsidR="00317176" w:rsidRPr="00317176" w:rsidRDefault="00317176" w:rsidP="00317176">
      <w:pPr>
        <w:spacing w:after="80" w:line="252" w:lineRule="auto"/>
        <w:rPr>
          <w:rFonts w:cs="Times New Roman"/>
          <w:color w:val="000000" w:themeColor="text1"/>
          <w:lang w:val="ru-RU"/>
        </w:rPr>
      </w:pPr>
      <w:r w:rsidRPr="00317176">
        <w:rPr>
          <w:rFonts w:cs="Times New Roman"/>
          <w:color w:val="000000" w:themeColor="text1"/>
          <w:lang w:val="ru-RU"/>
        </w:rPr>
        <w:t xml:space="preserve">- оспаривает платеж, допускает спорную операцию, </w:t>
      </w:r>
      <w:proofErr w:type="spellStart"/>
      <w:r w:rsidRPr="00317176">
        <w:rPr>
          <w:rFonts w:cs="Times New Roman"/>
          <w:color w:val="000000" w:themeColor="text1"/>
          <w:lang w:val="ru-RU"/>
        </w:rPr>
        <w:t>chargeback</w:t>
      </w:r>
      <w:proofErr w:type="spellEnd"/>
      <w:r w:rsidRPr="00317176">
        <w:rPr>
          <w:rFonts w:cs="Times New Roman"/>
          <w:color w:val="000000" w:themeColor="text1"/>
          <w:lang w:val="ru-RU"/>
        </w:rPr>
        <w:t>, возврат через банк или иное платежное событие, требующее проверки;</w:t>
      </w:r>
    </w:p>
    <w:p w14:paraId="131D7734" w14:textId="77777777" w:rsidR="00317176" w:rsidRPr="00317176" w:rsidRDefault="00317176" w:rsidP="00317176">
      <w:pPr>
        <w:spacing w:after="80" w:line="252" w:lineRule="auto"/>
        <w:rPr>
          <w:rFonts w:cs="Times New Roman"/>
          <w:color w:val="000000" w:themeColor="text1"/>
          <w:lang w:val="ru-RU"/>
        </w:rPr>
      </w:pPr>
      <w:r w:rsidRPr="00317176">
        <w:rPr>
          <w:rFonts w:cs="Times New Roman"/>
          <w:color w:val="000000" w:themeColor="text1"/>
          <w:lang w:val="ru-RU"/>
        </w:rPr>
        <w:lastRenderedPageBreak/>
        <w:t xml:space="preserve">- пытается получить доступ к закрытым элементам Сервиса, системным инструкциям, </w:t>
      </w:r>
      <w:proofErr w:type="spellStart"/>
      <w:r w:rsidRPr="00317176">
        <w:rPr>
          <w:rFonts w:cs="Times New Roman"/>
          <w:color w:val="000000" w:themeColor="text1"/>
          <w:lang w:val="ru-RU"/>
        </w:rPr>
        <w:t>промптам</w:t>
      </w:r>
      <w:proofErr w:type="spellEnd"/>
      <w:r w:rsidRPr="00317176">
        <w:rPr>
          <w:rFonts w:cs="Times New Roman"/>
          <w:color w:val="000000" w:themeColor="text1"/>
          <w:lang w:val="ru-RU"/>
        </w:rPr>
        <w:t>, внутренней логике, технической инфраструктуре или данным других пользователей;</w:t>
      </w:r>
    </w:p>
    <w:p w14:paraId="6C72AFB3" w14:textId="77777777" w:rsidR="00317176" w:rsidRPr="00317176" w:rsidRDefault="00317176" w:rsidP="00317176">
      <w:pPr>
        <w:spacing w:after="80" w:line="252" w:lineRule="auto"/>
        <w:rPr>
          <w:rFonts w:cs="Times New Roman"/>
          <w:color w:val="000000" w:themeColor="text1"/>
          <w:lang w:val="ru-RU"/>
        </w:rPr>
      </w:pPr>
      <w:r w:rsidRPr="00317176">
        <w:rPr>
          <w:rFonts w:cs="Times New Roman"/>
          <w:color w:val="000000" w:themeColor="text1"/>
          <w:lang w:val="ru-RU"/>
        </w:rPr>
        <w:t>- иным образом создает риск для Сервиса, Исполнителя, других пользователей, платежных провайдеров, ИИ-провайдеров или третьих лиц.</w:t>
      </w:r>
    </w:p>
    <w:p w14:paraId="06CB4D82" w14:textId="77777777" w:rsidR="00317176" w:rsidRPr="00317176" w:rsidRDefault="00317176" w:rsidP="00317176">
      <w:pPr>
        <w:spacing w:after="80" w:line="252" w:lineRule="auto"/>
        <w:rPr>
          <w:rFonts w:cs="Times New Roman"/>
          <w:color w:val="000000" w:themeColor="text1"/>
          <w:lang w:val="ru-RU"/>
        </w:rPr>
      </w:pPr>
    </w:p>
    <w:p w14:paraId="406921DC" w14:textId="77777777" w:rsidR="00317176" w:rsidRPr="00317176" w:rsidRDefault="00317176" w:rsidP="00317176">
      <w:pPr>
        <w:spacing w:after="80" w:line="252" w:lineRule="auto"/>
        <w:rPr>
          <w:rFonts w:cs="Times New Roman"/>
          <w:color w:val="000000" w:themeColor="text1"/>
          <w:lang w:val="ru-RU"/>
        </w:rPr>
      </w:pPr>
      <w:r w:rsidRPr="00317176">
        <w:rPr>
          <w:rFonts w:cs="Times New Roman"/>
          <w:color w:val="000000" w:themeColor="text1"/>
          <w:lang w:val="ru-RU"/>
        </w:rPr>
        <w:t>22.2. Ограничение доступа может включать: отказ в обработке отдельных запросов, временную приостановку функций, ограничение загрузки файлов, заморозку подписки или сервисных токенов, аннулирование бонусных, демо-, компенсационных или реферальных токенов, ограничение платежных операций, временную блокировку аккаунта или прекращение доступа к Сервису.</w:t>
      </w:r>
    </w:p>
    <w:p w14:paraId="1C44C027" w14:textId="77777777" w:rsidR="00317176" w:rsidRPr="00317176" w:rsidRDefault="00317176" w:rsidP="00317176">
      <w:pPr>
        <w:spacing w:after="80" w:line="252" w:lineRule="auto"/>
        <w:rPr>
          <w:rFonts w:cs="Times New Roman"/>
          <w:color w:val="000000" w:themeColor="text1"/>
          <w:lang w:val="ru-RU"/>
        </w:rPr>
      </w:pPr>
      <w:r w:rsidRPr="00317176">
        <w:rPr>
          <w:rFonts w:cs="Times New Roman"/>
          <w:color w:val="000000" w:themeColor="text1"/>
          <w:lang w:val="ru-RU"/>
        </w:rPr>
        <w:t>22.3. Исполнитель вправе применять автоматические фильтры, антифрод-проверки, лимиты запросов, технические ограничения, ручную проверку отдельных случаев и иные меры, необходимые для безопасности Сервиса, соблюдения закона, требований платежных провайдеров, ИИ-провайдеров и платформ.</w:t>
      </w:r>
    </w:p>
    <w:p w14:paraId="148C59BC" w14:textId="77777777" w:rsidR="00317176" w:rsidRPr="00317176" w:rsidRDefault="00317176" w:rsidP="00317176">
      <w:pPr>
        <w:spacing w:after="80" w:line="252" w:lineRule="auto"/>
        <w:rPr>
          <w:rFonts w:cs="Times New Roman"/>
          <w:color w:val="000000" w:themeColor="text1"/>
          <w:lang w:val="ru-RU"/>
        </w:rPr>
      </w:pPr>
      <w:r w:rsidRPr="00317176">
        <w:rPr>
          <w:rFonts w:cs="Times New Roman"/>
          <w:color w:val="000000" w:themeColor="text1"/>
          <w:lang w:val="ru-RU"/>
        </w:rPr>
        <w:t xml:space="preserve">22.4. Если ограничение доступа связано со спорной платежной операцией, </w:t>
      </w:r>
      <w:proofErr w:type="spellStart"/>
      <w:r w:rsidRPr="00317176">
        <w:rPr>
          <w:rFonts w:cs="Times New Roman"/>
          <w:color w:val="000000" w:themeColor="text1"/>
          <w:lang w:val="ru-RU"/>
        </w:rPr>
        <w:t>chargeback</w:t>
      </w:r>
      <w:proofErr w:type="spellEnd"/>
      <w:r w:rsidRPr="00317176">
        <w:rPr>
          <w:rFonts w:cs="Times New Roman"/>
          <w:color w:val="000000" w:themeColor="text1"/>
          <w:lang w:val="ru-RU"/>
        </w:rPr>
        <w:t>, подозрением на мошенничество, технической ошибкой платежного провайдера или отменой платежа, Исполнитель вправе временно приостановить доступ к соответствующему тарифу, подписке, пакету доступа или сервисным токенам до завершения проверки.</w:t>
      </w:r>
    </w:p>
    <w:p w14:paraId="675B324C" w14:textId="77777777" w:rsidR="00317176" w:rsidRPr="00317176" w:rsidRDefault="00317176" w:rsidP="00317176">
      <w:pPr>
        <w:spacing w:after="80" w:line="252" w:lineRule="auto"/>
        <w:rPr>
          <w:rFonts w:cs="Times New Roman"/>
          <w:color w:val="000000" w:themeColor="text1"/>
          <w:lang w:val="ru-RU"/>
        </w:rPr>
      </w:pPr>
      <w:r w:rsidRPr="00317176">
        <w:rPr>
          <w:rFonts w:cs="Times New Roman"/>
          <w:color w:val="000000" w:themeColor="text1"/>
          <w:lang w:val="ru-RU"/>
        </w:rPr>
        <w:t>22.5. Если ограничение доступа связано с нарушением правил загрузки данных, Исполнитель вправе удалить соответствующий файл, сообщение, запрос, результат или иной материал, ограничить функцию загрузки файлов, отказать в обработке запроса либо запросить у Пользователя дополнительные пояснения.</w:t>
      </w:r>
    </w:p>
    <w:p w14:paraId="30A585DF" w14:textId="77777777" w:rsidR="00317176" w:rsidRPr="00317176" w:rsidRDefault="00317176" w:rsidP="00317176">
      <w:pPr>
        <w:spacing w:after="80" w:line="252" w:lineRule="auto"/>
        <w:rPr>
          <w:rFonts w:cs="Times New Roman"/>
          <w:color w:val="000000" w:themeColor="text1"/>
          <w:lang w:val="ru-RU"/>
        </w:rPr>
      </w:pPr>
      <w:r w:rsidRPr="00317176">
        <w:rPr>
          <w:rFonts w:cs="Times New Roman"/>
          <w:color w:val="000000" w:themeColor="text1"/>
          <w:lang w:val="ru-RU"/>
        </w:rPr>
        <w:t>22.6. Если нарушение может быть устранено, Исполнитель вправе предоставить Пользователю возможность дать пояснения, удалить спорные материалы, подтвердить платеж, подтвердить права на материалы или совершить иное действие, необходимое для восстановления доступа. Исполнитель не обязан предоставлять такую возможность, если нарушение является существенным, повторным, связано с мошенничеством, незаконной деятельностью, угрозой безопасности, нарушением прав третьих лиц или требованием закона.</w:t>
      </w:r>
    </w:p>
    <w:p w14:paraId="590D83F1" w14:textId="77777777" w:rsidR="00317176" w:rsidRPr="00317176" w:rsidRDefault="00317176" w:rsidP="00317176">
      <w:pPr>
        <w:spacing w:after="80" w:line="252" w:lineRule="auto"/>
        <w:rPr>
          <w:rFonts w:cs="Times New Roman"/>
          <w:color w:val="000000" w:themeColor="text1"/>
          <w:lang w:val="ru-RU"/>
        </w:rPr>
      </w:pPr>
      <w:r w:rsidRPr="00317176">
        <w:rPr>
          <w:rFonts w:cs="Times New Roman"/>
          <w:color w:val="000000" w:themeColor="text1"/>
          <w:lang w:val="ru-RU"/>
        </w:rPr>
        <w:t>22.7. При прекращении доступа по причине нарушения Пользователем настоящих Условий Исполнитель вправе аннулировать бонусные, демо-, компенсационные и реферальные токены. Вопрос об оплаченной подписке или пакете доступа решается с учетом причины ограничения, фактически предоставленного доступа, использованного объема, платежных событий и требований законодательства РФ.</w:t>
      </w:r>
    </w:p>
    <w:p w14:paraId="768B9CC6" w14:textId="77777777" w:rsidR="00317176" w:rsidRPr="00317176" w:rsidRDefault="00317176" w:rsidP="00317176">
      <w:pPr>
        <w:spacing w:after="80" w:line="252" w:lineRule="auto"/>
        <w:rPr>
          <w:rFonts w:cs="Times New Roman"/>
          <w:color w:val="000000" w:themeColor="text1"/>
          <w:lang w:val="ru-RU"/>
        </w:rPr>
      </w:pPr>
      <w:r w:rsidRPr="00317176">
        <w:rPr>
          <w:rFonts w:cs="Times New Roman"/>
          <w:color w:val="000000" w:themeColor="text1"/>
          <w:lang w:val="ru-RU"/>
        </w:rPr>
        <w:t>22.8. Ограничение доступа не лишает Пользователя права обратиться в поддержку и получить информацию о причине ограничения, если раскрытие такой информации не создает угрозу безопасности Сервиса, не нарушает права третьих лиц, не препятствует антифрод-проверке, внутреннему расследованию или исполнению требований закона.</w:t>
      </w:r>
    </w:p>
    <w:p w14:paraId="650A4B2B" w14:textId="77777777" w:rsidR="00317176" w:rsidRPr="00317176" w:rsidRDefault="00317176" w:rsidP="00317176">
      <w:pPr>
        <w:spacing w:after="80" w:line="252" w:lineRule="auto"/>
        <w:rPr>
          <w:rFonts w:cs="Times New Roman"/>
          <w:color w:val="000000" w:themeColor="text1"/>
          <w:lang w:val="ru-RU"/>
        </w:rPr>
      </w:pPr>
      <w:r w:rsidRPr="00317176">
        <w:rPr>
          <w:rFonts w:cs="Times New Roman"/>
          <w:color w:val="000000" w:themeColor="text1"/>
          <w:lang w:val="ru-RU"/>
        </w:rPr>
        <w:t>22.9. Исполнитель вправе сохранять сведения о нарушениях, блокировках, спорных платежах, технических событиях и обращениях Пользователя в объеме и в течение срока, необходимого для безопасности Сервиса, рассмотрения споров, защиты прав Исполнителя, исполнения закона и предотвращения повторных нарушений.</w:t>
      </w:r>
    </w:p>
    <w:p w14:paraId="4479DAB9" w14:textId="56F29865" w:rsidR="00755B37" w:rsidRPr="00563015" w:rsidRDefault="00317176" w:rsidP="00317176">
      <w:pPr>
        <w:spacing w:after="80" w:line="252" w:lineRule="auto"/>
        <w:rPr>
          <w:rFonts w:cs="Times New Roman"/>
          <w:color w:val="000000" w:themeColor="text1"/>
          <w:lang w:val="ru-RU"/>
        </w:rPr>
      </w:pPr>
      <w:r w:rsidRPr="00317176">
        <w:rPr>
          <w:rFonts w:cs="Times New Roman"/>
          <w:color w:val="000000" w:themeColor="text1"/>
          <w:lang w:val="ru-RU"/>
        </w:rPr>
        <w:t>22.10. Ничто в настоящем разделе не ограничивает императивные права Пользователя как потребителя, если такие права применимы к отношениям сторон.</w:t>
      </w:r>
    </w:p>
    <w:p w14:paraId="43F618E7" w14:textId="77777777" w:rsidR="00317176" w:rsidRDefault="00317176" w:rsidP="00317176">
      <w:pPr>
        <w:pStyle w:val="1"/>
        <w:spacing w:before="0"/>
        <w:rPr>
          <w:rFonts w:ascii="Times New Roman" w:eastAsia="Times New Roman" w:hAnsi="Times New Roman" w:cs="Times New Roman"/>
          <w:b w:val="0"/>
          <w:bCs w:val="0"/>
          <w:color w:val="000000" w:themeColor="text1"/>
          <w:sz w:val="21"/>
          <w:szCs w:val="22"/>
          <w:lang w:val="ru-RU"/>
        </w:rPr>
      </w:pPr>
    </w:p>
    <w:p w14:paraId="130C3DC2" w14:textId="3768A105" w:rsidR="00755B37" w:rsidRPr="00563015" w:rsidRDefault="00000000" w:rsidP="00317176">
      <w:pPr>
        <w:pStyle w:val="1"/>
        <w:spacing w:before="0"/>
        <w:rPr>
          <w:rFonts w:ascii="Times New Roman" w:hAnsi="Times New Roman" w:cs="Times New Roman"/>
          <w:color w:val="000000" w:themeColor="text1"/>
          <w:lang w:val="ru-RU"/>
        </w:rPr>
      </w:pPr>
      <w:r w:rsidRPr="00563015">
        <w:rPr>
          <w:rFonts w:ascii="Times New Roman" w:hAnsi="Times New Roman" w:cs="Times New Roman"/>
          <w:color w:val="000000" w:themeColor="text1"/>
          <w:lang w:val="ru-RU"/>
        </w:rPr>
        <w:t>23. Изменение условий</w:t>
      </w:r>
    </w:p>
    <w:p w14:paraId="57AA05BB"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 xml:space="preserve">23.1. Исполнитель вправе изменять Оферту, Политику обработки персональных данных, </w:t>
      </w:r>
      <w:r w:rsidRPr="00563015">
        <w:rPr>
          <w:rFonts w:cs="Times New Roman"/>
          <w:color w:val="000000" w:themeColor="text1"/>
        </w:rPr>
        <w:t>Cookie</w:t>
      </w:r>
      <w:r w:rsidRPr="00563015">
        <w:rPr>
          <w:rFonts w:cs="Times New Roman"/>
          <w:color w:val="000000" w:themeColor="text1"/>
          <w:lang w:val="ru-RU"/>
        </w:rPr>
        <w:t xml:space="preserve"> </w:t>
      </w:r>
      <w:r w:rsidRPr="00563015">
        <w:rPr>
          <w:rFonts w:cs="Times New Roman"/>
          <w:color w:val="000000" w:themeColor="text1"/>
        </w:rPr>
        <w:t>Policy</w:t>
      </w:r>
      <w:r w:rsidRPr="00563015">
        <w:rPr>
          <w:rFonts w:cs="Times New Roman"/>
          <w:color w:val="000000" w:themeColor="text1"/>
          <w:lang w:val="ru-RU"/>
        </w:rPr>
        <w:t>, тарифы и иные документы Сервиса.</w:t>
      </w:r>
    </w:p>
    <w:p w14:paraId="30AAB100"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23.2. Новая редакция документов размещается на сайте или в ином интерфейсе Сервиса.</w:t>
      </w:r>
    </w:p>
    <w:p w14:paraId="1F550D37"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23.3. Изменения применяются к будущим периодам, новым тарифам, новым пакетам доступа и дальнейшему использованию Сервиса, если иное не предусмотрено законом или не требуется для безопасности, исполнения закона, требований платформ или технической совместимости.</w:t>
      </w:r>
    </w:p>
    <w:p w14:paraId="1CE8C402"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23.4. Если изменения существенно затрагивают права Пользователя, Исполнитель вправе запросить повторный акцепт.</w:t>
      </w:r>
    </w:p>
    <w:p w14:paraId="28B45014"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23.5. Исполнитель хранит информацию о версиях документов и фактах их принятия.</w:t>
      </w:r>
    </w:p>
    <w:p w14:paraId="2870D074" w14:textId="77777777" w:rsidR="00755B37" w:rsidRPr="00563015" w:rsidRDefault="00000000">
      <w:pPr>
        <w:pStyle w:val="1"/>
        <w:rPr>
          <w:rFonts w:ascii="Times New Roman" w:hAnsi="Times New Roman" w:cs="Times New Roman"/>
          <w:color w:val="000000" w:themeColor="text1"/>
          <w:lang w:val="ru-RU"/>
        </w:rPr>
      </w:pPr>
      <w:r w:rsidRPr="00563015">
        <w:rPr>
          <w:rFonts w:ascii="Times New Roman" w:hAnsi="Times New Roman" w:cs="Times New Roman"/>
          <w:color w:val="000000" w:themeColor="text1"/>
          <w:lang w:val="ru-RU"/>
        </w:rPr>
        <w:lastRenderedPageBreak/>
        <w:t>24. Применимое право и споры</w:t>
      </w:r>
    </w:p>
    <w:p w14:paraId="0AF9CD08"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24.1. К отношениям между Исполнителем и Пользователем применяется право Российской Федерации.</w:t>
      </w:r>
    </w:p>
    <w:p w14:paraId="2C3B6C0C"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 xml:space="preserve">24.2. Пользователь вправе направить обращение или претензию на </w:t>
      </w:r>
      <w:r w:rsidRPr="00563015">
        <w:rPr>
          <w:rFonts w:cs="Times New Roman"/>
          <w:color w:val="000000" w:themeColor="text1"/>
        </w:rPr>
        <w:t>email</w:t>
      </w:r>
      <w:r w:rsidRPr="00563015">
        <w:rPr>
          <w:rFonts w:cs="Times New Roman"/>
          <w:color w:val="000000" w:themeColor="text1"/>
          <w:lang w:val="ru-RU"/>
        </w:rPr>
        <w:t xml:space="preserve"> Исполнителя: </w:t>
      </w:r>
      <w:r w:rsidRPr="00563015">
        <w:rPr>
          <w:rFonts w:cs="Times New Roman"/>
          <w:color w:val="000000" w:themeColor="text1"/>
        </w:rPr>
        <w:t>support</w:t>
      </w:r>
      <w:r w:rsidRPr="00563015">
        <w:rPr>
          <w:rFonts w:cs="Times New Roman"/>
          <w:color w:val="000000" w:themeColor="text1"/>
          <w:lang w:val="ru-RU"/>
        </w:rPr>
        <w:t>@</w:t>
      </w:r>
      <w:proofErr w:type="spellStart"/>
      <w:r w:rsidRPr="00563015">
        <w:rPr>
          <w:rFonts w:cs="Times New Roman"/>
          <w:color w:val="000000" w:themeColor="text1"/>
        </w:rPr>
        <w:t>kloklo</w:t>
      </w:r>
      <w:proofErr w:type="spellEnd"/>
      <w:r w:rsidRPr="00563015">
        <w:rPr>
          <w:rFonts w:cs="Times New Roman"/>
          <w:color w:val="000000" w:themeColor="text1"/>
          <w:lang w:val="ru-RU"/>
        </w:rPr>
        <w:t>.</w:t>
      </w:r>
      <w:r w:rsidRPr="00563015">
        <w:rPr>
          <w:rFonts w:cs="Times New Roman"/>
          <w:color w:val="000000" w:themeColor="text1"/>
        </w:rPr>
        <w:t>ai</w:t>
      </w:r>
      <w:r w:rsidRPr="00563015">
        <w:rPr>
          <w:rFonts w:cs="Times New Roman"/>
          <w:color w:val="000000" w:themeColor="text1"/>
          <w:lang w:val="ru-RU"/>
        </w:rPr>
        <w:t>.</w:t>
      </w:r>
    </w:p>
    <w:p w14:paraId="7EACCE6A" w14:textId="77777777" w:rsidR="00755B37" w:rsidRPr="00563015" w:rsidRDefault="00000000">
      <w:pPr>
        <w:spacing w:after="80" w:line="252" w:lineRule="auto"/>
        <w:rPr>
          <w:rFonts w:cs="Times New Roman"/>
          <w:color w:val="000000" w:themeColor="text1"/>
          <w:lang w:val="ru-RU"/>
        </w:rPr>
      </w:pPr>
      <w:r w:rsidRPr="00563015">
        <w:rPr>
          <w:rFonts w:cs="Times New Roman"/>
          <w:color w:val="000000" w:themeColor="text1"/>
          <w:lang w:val="ru-RU"/>
        </w:rPr>
        <w:t>24.3. Исполнитель рассматривает обращения в разумный срок, если иной срок не установлен законом или интерфейсом поддержки.</w:t>
      </w:r>
    </w:p>
    <w:p w14:paraId="4677B257" w14:textId="77777777" w:rsidR="00755B37" w:rsidRDefault="00000000">
      <w:pPr>
        <w:spacing w:after="80" w:line="252" w:lineRule="auto"/>
        <w:rPr>
          <w:rFonts w:cs="Times New Roman"/>
          <w:color w:val="000000" w:themeColor="text1"/>
          <w:lang w:val="ru-RU"/>
        </w:rPr>
      </w:pPr>
      <w:r w:rsidRPr="00563015">
        <w:rPr>
          <w:rFonts w:cs="Times New Roman"/>
          <w:color w:val="000000" w:themeColor="text1"/>
          <w:lang w:val="ru-RU"/>
        </w:rPr>
        <w:t>24.4. Если спор не урегулирован путем переговоров, он подлежит рассмотрению в суде по правилам законодательства Российской Федерации. Права Пользователя как потребителя на выбор подсудности сохраняются в случаях, предусмотренных законом.</w:t>
      </w:r>
    </w:p>
    <w:p w14:paraId="2C51D5C8" w14:textId="77777777" w:rsidR="00317176" w:rsidRDefault="00317176">
      <w:pPr>
        <w:spacing w:after="80" w:line="252" w:lineRule="auto"/>
        <w:rPr>
          <w:rFonts w:cs="Times New Roman"/>
          <w:color w:val="000000" w:themeColor="text1"/>
          <w:lang w:val="ru-RU"/>
        </w:rPr>
      </w:pPr>
    </w:p>
    <w:p w14:paraId="7608048E" w14:textId="77777777" w:rsidR="00317176" w:rsidRDefault="00317176">
      <w:pPr>
        <w:spacing w:after="80" w:line="252" w:lineRule="auto"/>
        <w:rPr>
          <w:rFonts w:cs="Times New Roman"/>
          <w:color w:val="000000" w:themeColor="text1"/>
          <w:lang w:val="ru-RU"/>
        </w:rPr>
      </w:pPr>
    </w:p>
    <w:p w14:paraId="6FB75C8D" w14:textId="337C421A" w:rsidR="00317176" w:rsidRPr="00317176" w:rsidRDefault="00317176" w:rsidP="00317176">
      <w:pPr>
        <w:spacing w:after="80" w:line="252" w:lineRule="auto"/>
        <w:rPr>
          <w:rFonts w:cs="Times New Roman"/>
          <w:i/>
          <w:iCs/>
          <w:color w:val="000000" w:themeColor="text1"/>
          <w:lang w:val="ru-RU"/>
        </w:rPr>
      </w:pPr>
      <w:r w:rsidRPr="00317176">
        <w:rPr>
          <w:rFonts w:cs="Times New Roman"/>
          <w:i/>
          <w:iCs/>
          <w:color w:val="000000" w:themeColor="text1"/>
          <w:lang w:val="ru-RU"/>
        </w:rPr>
        <w:t xml:space="preserve">Сервис </w:t>
      </w:r>
      <w:proofErr w:type="spellStart"/>
      <w:r w:rsidRPr="00317176">
        <w:rPr>
          <w:rFonts w:cs="Times New Roman"/>
          <w:i/>
          <w:iCs/>
          <w:color w:val="000000" w:themeColor="text1"/>
          <w:lang w:val="ru-RU"/>
        </w:rPr>
        <w:t>Kloklo</w:t>
      </w:r>
      <w:proofErr w:type="spellEnd"/>
      <w:r w:rsidRPr="00317176">
        <w:rPr>
          <w:rFonts w:cs="Times New Roman"/>
          <w:i/>
          <w:iCs/>
          <w:color w:val="000000" w:themeColor="text1"/>
          <w:lang w:val="ru-RU"/>
        </w:rPr>
        <w:t xml:space="preserve"> предоставляет </w:t>
      </w:r>
      <w:r>
        <w:rPr>
          <w:rFonts w:cs="Times New Roman"/>
          <w:i/>
          <w:iCs/>
          <w:color w:val="000000" w:themeColor="text1"/>
          <w:lang w:val="ru-RU"/>
        </w:rPr>
        <w:t>ООО</w:t>
      </w:r>
      <w:r w:rsidRPr="00317176">
        <w:rPr>
          <w:rFonts w:cs="Times New Roman"/>
          <w:i/>
          <w:iCs/>
          <w:color w:val="000000" w:themeColor="text1"/>
          <w:lang w:val="ru-RU"/>
        </w:rPr>
        <w:t xml:space="preserve"> «ИММ0РТАЛ»  </w:t>
      </w:r>
    </w:p>
    <w:p w14:paraId="68668C13" w14:textId="77777777" w:rsidR="00317176" w:rsidRPr="00317176" w:rsidRDefault="00317176" w:rsidP="00317176">
      <w:pPr>
        <w:spacing w:after="80" w:line="252" w:lineRule="auto"/>
        <w:rPr>
          <w:rFonts w:cs="Times New Roman"/>
          <w:i/>
          <w:iCs/>
          <w:color w:val="000000" w:themeColor="text1"/>
          <w:lang w:val="ru-RU"/>
        </w:rPr>
      </w:pPr>
      <w:r w:rsidRPr="00317176">
        <w:rPr>
          <w:rFonts w:cs="Times New Roman"/>
          <w:i/>
          <w:iCs/>
          <w:color w:val="000000" w:themeColor="text1"/>
          <w:lang w:val="ru-RU"/>
        </w:rPr>
        <w:t xml:space="preserve">ОГРН 1257700437136, ИНН 9714081731, КПП 771401001.  </w:t>
      </w:r>
    </w:p>
    <w:p w14:paraId="21005F34" w14:textId="4711CB3F" w:rsidR="00317176" w:rsidRPr="00317176" w:rsidRDefault="00317176" w:rsidP="00317176">
      <w:pPr>
        <w:spacing w:after="80" w:line="252" w:lineRule="auto"/>
        <w:rPr>
          <w:rFonts w:cs="Times New Roman"/>
          <w:i/>
          <w:iCs/>
          <w:color w:val="000000" w:themeColor="text1"/>
          <w:lang w:val="ru-RU"/>
        </w:rPr>
      </w:pPr>
      <w:r w:rsidRPr="00317176">
        <w:rPr>
          <w:rFonts w:cs="Times New Roman"/>
          <w:i/>
          <w:iCs/>
          <w:color w:val="000000" w:themeColor="text1"/>
          <w:lang w:val="ru-RU"/>
        </w:rPr>
        <w:t>Поддержка: support@kloklo.ai</w:t>
      </w:r>
    </w:p>
    <w:sectPr w:rsidR="00317176" w:rsidRPr="00317176">
      <w:footerReference w:type="default" r:id="rId8"/>
      <w:pgSz w:w="12240" w:h="15840"/>
      <w:pgMar w:top="907" w:right="850" w:bottom="85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8FB83" w14:textId="77777777" w:rsidR="0034049D" w:rsidRDefault="0034049D">
      <w:pPr>
        <w:spacing w:after="0" w:line="240" w:lineRule="auto"/>
      </w:pPr>
      <w:r>
        <w:separator/>
      </w:r>
    </w:p>
  </w:endnote>
  <w:endnote w:type="continuationSeparator" w:id="0">
    <w:p w14:paraId="74CD16EE" w14:textId="77777777" w:rsidR="0034049D" w:rsidRDefault="00340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F0A2" w14:textId="751210CA" w:rsidR="00755B37" w:rsidRDefault="00755B37">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22BC4" w14:textId="77777777" w:rsidR="0034049D" w:rsidRDefault="0034049D">
      <w:pPr>
        <w:spacing w:after="0" w:line="240" w:lineRule="auto"/>
      </w:pPr>
      <w:r>
        <w:separator/>
      </w:r>
    </w:p>
  </w:footnote>
  <w:footnote w:type="continuationSeparator" w:id="0">
    <w:p w14:paraId="0401C0DA" w14:textId="77777777" w:rsidR="0034049D" w:rsidRDefault="003404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8E3E4F8A"/>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7314142C"/>
    <w:multiLevelType w:val="multilevel"/>
    <w:tmpl w:val="266E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125806">
    <w:abstractNumId w:val="8"/>
  </w:num>
  <w:num w:numId="2" w16cid:durableId="441195868">
    <w:abstractNumId w:val="6"/>
  </w:num>
  <w:num w:numId="3" w16cid:durableId="1750035612">
    <w:abstractNumId w:val="5"/>
  </w:num>
  <w:num w:numId="4" w16cid:durableId="1170830958">
    <w:abstractNumId w:val="4"/>
  </w:num>
  <w:num w:numId="5" w16cid:durableId="1733456213">
    <w:abstractNumId w:val="7"/>
  </w:num>
  <w:num w:numId="6" w16cid:durableId="1767580248">
    <w:abstractNumId w:val="3"/>
  </w:num>
  <w:num w:numId="7" w16cid:durableId="1139572563">
    <w:abstractNumId w:val="2"/>
  </w:num>
  <w:num w:numId="8" w16cid:durableId="1634947625">
    <w:abstractNumId w:val="1"/>
  </w:num>
  <w:num w:numId="9" w16cid:durableId="175463598">
    <w:abstractNumId w:val="0"/>
  </w:num>
  <w:num w:numId="10" w16cid:durableId="15641778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7CCB"/>
    <w:rsid w:val="0015074B"/>
    <w:rsid w:val="0029639D"/>
    <w:rsid w:val="00317176"/>
    <w:rsid w:val="00326F90"/>
    <w:rsid w:val="0034049D"/>
    <w:rsid w:val="003C4068"/>
    <w:rsid w:val="00563015"/>
    <w:rsid w:val="00755B37"/>
    <w:rsid w:val="007917AE"/>
    <w:rsid w:val="00AA1D8D"/>
    <w:rsid w:val="00B47730"/>
    <w:rsid w:val="00CB0664"/>
    <w:rsid w:val="00D358D9"/>
    <w:rsid w:val="00E94C1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0BC38A"/>
  <w14:defaultImageDpi w14:val="300"/>
  <w15:docId w15:val="{FFB1FAA4-A499-6F4D-8905-E27DB8743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Times New Roman" w:hAnsi="Times New Roman"/>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003366"/>
      <w:sz w:val="26"/>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004B78"/>
      <w:sz w:val="23"/>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isselectedend">
    <w:name w:val="isselectedend"/>
    <w:basedOn w:val="a1"/>
    <w:rsid w:val="00D358D9"/>
    <w:pPr>
      <w:spacing w:before="100" w:beforeAutospacing="1" w:after="100" w:afterAutospacing="1" w:line="240" w:lineRule="auto"/>
    </w:pPr>
    <w:rPr>
      <w:rFonts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15</Pages>
  <Words>7687</Words>
  <Characters>43821</Characters>
  <Application>Microsoft Office Word</Application>
  <DocSecurity>0</DocSecurity>
  <Lines>365</Lines>
  <Paragraphs>102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01_IMM0RTAL_Kloklo_Public_Offer_FINAL_v9</vt:lpstr>
      <vt:lpstr/>
    </vt:vector>
  </TitlesOfParts>
  <Manager/>
  <Company/>
  <LinksUpToDate>false</LinksUpToDate>
  <CharactersWithSpaces>51406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01_IMM0RTAL_Kloklo_Public_Offer_FINAL_v9</dc:title>
  <dc:subject>Kloklo legal documents</dc:subject>
  <dc:creator/>
  <cp:keywords/>
  <dc:description>Publication version</dc:description>
  <cp:lastModifiedBy>Aleksandr Kravchenko</cp:lastModifiedBy>
  <cp:revision>2</cp:revision>
  <dcterms:created xsi:type="dcterms:W3CDTF">2013-12-23T23:15:00Z</dcterms:created>
  <dcterms:modified xsi:type="dcterms:W3CDTF">2026-06-08T17:31:00Z</dcterms:modified>
  <cp:category/>
</cp:coreProperties>
</file>